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52E9" w14:textId="30BC102E" w:rsidR="009D7158" w:rsidRPr="003D50EE" w:rsidRDefault="006C0FE2" w:rsidP="00744C80">
      <w:pPr>
        <w:spacing w:before="60" w:after="60" w:line="240" w:lineRule="auto"/>
        <w:ind w:right="-108"/>
        <w:rPr>
          <w:rFonts w:ascii="Times New Roman" w:hAnsi="Times New Roman" w:cs="Times New Roman"/>
          <w:spacing w:val="-20"/>
          <w:sz w:val="26"/>
          <w:szCs w:val="26"/>
        </w:rPr>
      </w:pPr>
      <w:r w:rsidRPr="003D50EE">
        <w:rPr>
          <w:rFonts w:ascii="Times New Roman" w:hAnsi="Times New Roman" w:cs="Times New Roman"/>
          <w:b/>
          <w:sz w:val="26"/>
          <w:szCs w:val="26"/>
          <w:lang w:val="it-IT"/>
        </w:rPr>
        <w:t xml:space="preserve">      </w:t>
      </w:r>
      <w:bookmarkStart w:id="0" w:name="_Hlk211584811"/>
      <w:r w:rsidR="009D7158" w:rsidRPr="003D50EE">
        <w:rPr>
          <w:rFonts w:ascii="Times New Roman" w:hAnsi="Times New Roman" w:cs="Times New Roman"/>
          <w:spacing w:val="-20"/>
          <w:sz w:val="26"/>
          <w:szCs w:val="26"/>
        </w:rPr>
        <w:t>UBND XÃ BẮC QUANG</w:t>
      </w:r>
      <w:r w:rsidR="009D7158" w:rsidRPr="003D50EE">
        <w:rPr>
          <w:rFonts w:ascii="Times New Roman" w:hAnsi="Times New Roman" w:cs="Times New Roman"/>
          <w:b/>
          <w:sz w:val="26"/>
          <w:szCs w:val="26"/>
        </w:rPr>
        <w:t xml:space="preserve">                        </w:t>
      </w:r>
      <w:r w:rsidR="00744C80" w:rsidRPr="003D50EE">
        <w:rPr>
          <w:rFonts w:ascii="Times New Roman" w:hAnsi="Times New Roman" w:cs="Times New Roman"/>
          <w:b/>
          <w:sz w:val="26"/>
          <w:szCs w:val="26"/>
        </w:rPr>
        <w:t xml:space="preserve">                         </w:t>
      </w:r>
      <w:r w:rsidR="00C50B83" w:rsidRPr="003D50EE">
        <w:rPr>
          <w:rFonts w:ascii="Times New Roman" w:hAnsi="Times New Roman" w:cs="Times New Roman"/>
          <w:b/>
          <w:sz w:val="26"/>
          <w:szCs w:val="26"/>
        </w:rPr>
        <w:t xml:space="preserve">  MA TRẬN</w:t>
      </w:r>
    </w:p>
    <w:p w14:paraId="66E4B93E" w14:textId="2D0CFB48" w:rsidR="009D7158" w:rsidRPr="003D50EE" w:rsidRDefault="009D7158" w:rsidP="00744C80">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noProof/>
          <w:spacing w:val="-20"/>
          <w:sz w:val="26"/>
          <w:szCs w:val="26"/>
        </w:rPr>
        <mc:AlternateContent>
          <mc:Choice Requires="wps">
            <w:drawing>
              <wp:anchor distT="0" distB="0" distL="114300" distR="114300" simplePos="0" relativeHeight="251651072" behindDoc="0" locked="0" layoutInCell="1" allowOverlap="1" wp14:anchorId="78209829" wp14:editId="0EDA320C">
                <wp:simplePos x="0" y="0"/>
                <wp:positionH relativeFrom="column">
                  <wp:posOffset>250190</wp:posOffset>
                </wp:positionH>
                <wp:positionV relativeFrom="paragraph">
                  <wp:posOffset>213995</wp:posOffset>
                </wp:positionV>
                <wp:extent cx="1428750" cy="9525"/>
                <wp:effectExtent l="0" t="0" r="19050" b="28575"/>
                <wp:wrapNone/>
                <wp:docPr id="556023361"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F76A3F" id="_x0000_t32" coordsize="21600,21600" o:spt="32" o:oned="t" path="m,l21600,21600e" filled="f">
                <v:path arrowok="t" fillok="f" o:connecttype="none"/>
                <o:lock v:ext="edit" shapetype="t"/>
              </v:shapetype>
              <v:shape id="Đường kết nối Mũi tên Thẳng 2" o:spid="_x0000_s1026" type="#_x0000_t32" style="position:absolute;margin-left:19.7pt;margin-top:16.85pt;width:112.5pt;height:.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"/>
            </w:pict>
          </mc:Fallback>
        </mc:AlternateContent>
      </w:r>
      <w:r w:rsidRPr="003D50EE">
        <w:rPr>
          <w:rFonts w:ascii="Times New Roman" w:hAnsi="Times New Roman" w:cs="Times New Roman"/>
          <w:b/>
          <w:spacing w:val="-20"/>
          <w:sz w:val="26"/>
          <w:szCs w:val="26"/>
        </w:rPr>
        <w:t>TRƯỜNG THCS NGUYỄN HUỆ</w:t>
      </w:r>
      <w:r w:rsidRPr="003D50EE">
        <w:rPr>
          <w:rFonts w:ascii="Times New Roman" w:hAnsi="Times New Roman" w:cs="Times New Roman"/>
          <w:b/>
          <w:sz w:val="26"/>
          <w:szCs w:val="26"/>
        </w:rPr>
        <w:t xml:space="preserve">                  </w:t>
      </w:r>
      <w:r w:rsidR="00C50B83" w:rsidRPr="003D50EE">
        <w:rPr>
          <w:rFonts w:ascii="Times New Roman" w:hAnsi="Times New Roman" w:cs="Times New Roman"/>
          <w:b/>
          <w:sz w:val="26"/>
          <w:szCs w:val="26"/>
        </w:rPr>
        <w:t xml:space="preserve">ĐỀ KIỂM TRA, ĐÁNH GIÁ </w:t>
      </w:r>
      <w:r w:rsidR="00DF3DE2">
        <w:rPr>
          <w:rFonts w:ascii="Times New Roman" w:hAnsi="Times New Roman" w:cs="Times New Roman"/>
          <w:b/>
          <w:sz w:val="26"/>
          <w:szCs w:val="26"/>
        </w:rPr>
        <w:t>CUỐI</w:t>
      </w:r>
      <w:r w:rsidR="00744C80" w:rsidRPr="003D50EE">
        <w:rPr>
          <w:rFonts w:ascii="Times New Roman" w:hAnsi="Times New Roman" w:cs="Times New Roman"/>
          <w:b/>
          <w:sz w:val="26"/>
          <w:szCs w:val="26"/>
        </w:rPr>
        <w:t xml:space="preserve"> </w:t>
      </w:r>
      <w:r w:rsidR="00C50B83" w:rsidRPr="003D50EE">
        <w:rPr>
          <w:rFonts w:ascii="Times New Roman" w:hAnsi="Times New Roman" w:cs="Times New Roman"/>
          <w:b/>
          <w:sz w:val="26"/>
          <w:szCs w:val="26"/>
        </w:rPr>
        <w:t>HỌC KÌ</w:t>
      </w:r>
      <w:r w:rsidR="00002185" w:rsidRPr="003D50EE">
        <w:rPr>
          <w:rFonts w:ascii="Times New Roman" w:hAnsi="Times New Roman" w:cs="Times New Roman"/>
          <w:b/>
          <w:sz w:val="26"/>
          <w:szCs w:val="26"/>
        </w:rPr>
        <w:t xml:space="preserve"> I</w:t>
      </w:r>
    </w:p>
    <w:p w14:paraId="50302C62" w14:textId="1F387F99" w:rsidR="00C30344" w:rsidRDefault="00744C80" w:rsidP="007A37EC">
      <w:pPr>
        <w:spacing w:before="60" w:after="6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 xml:space="preserve">                                                       </w:t>
      </w:r>
      <w:r w:rsidR="00C30344">
        <w:rPr>
          <w:rFonts w:ascii="Times New Roman" w:hAnsi="Times New Roman" w:cs="Times New Roman"/>
          <w:b/>
          <w:sz w:val="26"/>
          <w:szCs w:val="26"/>
        </w:rPr>
        <w:t xml:space="preserve">            </w:t>
      </w:r>
      <w:r w:rsidRPr="003D50EE">
        <w:rPr>
          <w:rFonts w:ascii="Times New Roman" w:hAnsi="Times New Roman" w:cs="Times New Roman"/>
          <w:b/>
          <w:sz w:val="26"/>
          <w:szCs w:val="26"/>
        </w:rPr>
        <w:t xml:space="preserve">  NĂM HỌC: 2025 – 2026</w:t>
      </w:r>
    </w:p>
    <w:p w14:paraId="05847BEF" w14:textId="5491E93A" w:rsidR="007A37EC" w:rsidRDefault="00C30344" w:rsidP="007A37EC">
      <w:pPr>
        <w:spacing w:before="60" w:after="6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r w:rsidR="006B4C93">
        <w:rPr>
          <w:rFonts w:ascii="Times New Roman" w:hAnsi="Times New Roman" w:cs="Times New Roman"/>
          <w:b/>
          <w:sz w:val="26"/>
          <w:szCs w:val="26"/>
        </w:rPr>
        <w:t xml:space="preserve">       </w:t>
      </w:r>
      <w:r>
        <w:rPr>
          <w:rFonts w:ascii="Times New Roman" w:hAnsi="Times New Roman" w:cs="Times New Roman"/>
          <w:b/>
          <w:sz w:val="26"/>
          <w:szCs w:val="26"/>
        </w:rPr>
        <w:t xml:space="preserve"> Môn</w:t>
      </w:r>
      <w:r w:rsidR="006B4C93">
        <w:rPr>
          <w:rFonts w:ascii="Times New Roman" w:hAnsi="Times New Roman" w:cs="Times New Roman"/>
          <w:b/>
          <w:sz w:val="26"/>
          <w:szCs w:val="26"/>
        </w:rPr>
        <w:t>: Ngữ văn</w:t>
      </w:r>
      <w:r w:rsidR="00744C80" w:rsidRPr="003D50EE">
        <w:rPr>
          <w:rFonts w:ascii="Times New Roman" w:hAnsi="Times New Roman" w:cs="Times New Roman"/>
          <w:b/>
          <w:sz w:val="26"/>
          <w:szCs w:val="26"/>
        </w:rPr>
        <w:t xml:space="preserve"> 9</w:t>
      </w:r>
      <w:bookmarkEnd w:id="0"/>
    </w:p>
    <w:p w14:paraId="5D6574AB" w14:textId="77777777" w:rsidR="00421BAF" w:rsidRPr="007A37EC" w:rsidRDefault="00421BAF" w:rsidP="007A37EC">
      <w:pPr>
        <w:spacing w:before="60" w:after="60" w:line="240" w:lineRule="auto"/>
        <w:jc w:val="center"/>
        <w:rPr>
          <w:rFonts w:ascii="Times New Roman" w:hAnsi="Times New Roman" w:cs="Times New Roman"/>
          <w:b/>
          <w:sz w:val="26"/>
          <w:szCs w:val="26"/>
        </w:rPr>
      </w:pP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60"/>
        <w:gridCol w:w="1843"/>
        <w:gridCol w:w="7"/>
        <w:gridCol w:w="531"/>
        <w:gridCol w:w="841"/>
        <w:gridCol w:w="713"/>
        <w:gridCol w:w="847"/>
        <w:gridCol w:w="712"/>
        <w:gridCol w:w="844"/>
        <w:gridCol w:w="701"/>
        <w:gridCol w:w="927"/>
      </w:tblGrid>
      <w:tr w:rsidR="007A37EC" w:rsidRPr="00395764" w14:paraId="4F8DF148" w14:textId="77777777" w:rsidTr="00504E79">
        <w:trPr>
          <w:trHeight w:val="443"/>
        </w:trPr>
        <w:tc>
          <w:tcPr>
            <w:tcW w:w="426" w:type="dxa"/>
            <w:vMerge w:val="restart"/>
            <w:vAlign w:val="center"/>
          </w:tcPr>
          <w:p w14:paraId="46932417"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3" w:right="-110"/>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TT</w:t>
            </w:r>
          </w:p>
        </w:tc>
        <w:tc>
          <w:tcPr>
            <w:tcW w:w="1560" w:type="dxa"/>
            <w:vMerge w:val="restart"/>
            <w:vAlign w:val="center"/>
          </w:tcPr>
          <w:p w14:paraId="15DC5CE7"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Thành phần năng lực</w:t>
            </w:r>
          </w:p>
        </w:tc>
        <w:tc>
          <w:tcPr>
            <w:tcW w:w="1843" w:type="dxa"/>
            <w:vMerge w:val="restart"/>
            <w:vAlign w:val="center"/>
          </w:tcPr>
          <w:p w14:paraId="41E4B587"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Mạch nội dung</w:t>
            </w:r>
          </w:p>
        </w:tc>
        <w:tc>
          <w:tcPr>
            <w:tcW w:w="538" w:type="dxa"/>
            <w:gridSpan w:val="2"/>
            <w:vMerge w:val="restart"/>
            <w:vAlign w:val="center"/>
          </w:tcPr>
          <w:p w14:paraId="7E14CAF0"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ind w:left="-138" w:right="-107"/>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Số câu</w:t>
            </w:r>
          </w:p>
        </w:tc>
        <w:tc>
          <w:tcPr>
            <w:tcW w:w="5585" w:type="dxa"/>
            <w:gridSpan w:val="7"/>
          </w:tcPr>
          <w:p w14:paraId="7EBA63A7"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Cấp độ tư duy</w:t>
            </w:r>
          </w:p>
        </w:tc>
      </w:tr>
      <w:tr w:rsidR="007A37EC" w:rsidRPr="00395764" w14:paraId="4DB62296" w14:textId="77777777" w:rsidTr="00504E79">
        <w:trPr>
          <w:trHeight w:val="420"/>
        </w:trPr>
        <w:tc>
          <w:tcPr>
            <w:tcW w:w="426" w:type="dxa"/>
            <w:vMerge/>
          </w:tcPr>
          <w:p w14:paraId="136E3B7D"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p>
        </w:tc>
        <w:tc>
          <w:tcPr>
            <w:tcW w:w="1560" w:type="dxa"/>
            <w:vMerge/>
          </w:tcPr>
          <w:p w14:paraId="06ECE635"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p>
        </w:tc>
        <w:tc>
          <w:tcPr>
            <w:tcW w:w="1843" w:type="dxa"/>
            <w:vMerge/>
          </w:tcPr>
          <w:p w14:paraId="494830C8"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p>
        </w:tc>
        <w:tc>
          <w:tcPr>
            <w:tcW w:w="538" w:type="dxa"/>
            <w:gridSpan w:val="2"/>
            <w:vMerge/>
          </w:tcPr>
          <w:p w14:paraId="718444F7"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p>
        </w:tc>
        <w:tc>
          <w:tcPr>
            <w:tcW w:w="1554" w:type="dxa"/>
            <w:gridSpan w:val="2"/>
          </w:tcPr>
          <w:p w14:paraId="7A56AF8A"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i/>
                <w:sz w:val="24"/>
                <w:szCs w:val="24"/>
              </w:rPr>
            </w:pPr>
            <w:r w:rsidRPr="00395764">
              <w:rPr>
                <w:rFonts w:ascii="Times New Roman" w:eastAsia="Times New Roman" w:hAnsi="Times New Roman" w:cs="Times New Roman"/>
                <w:b/>
                <w:i/>
                <w:sz w:val="24"/>
                <w:szCs w:val="24"/>
              </w:rPr>
              <w:t>Nhận biết</w:t>
            </w:r>
          </w:p>
        </w:tc>
        <w:tc>
          <w:tcPr>
            <w:tcW w:w="1559" w:type="dxa"/>
            <w:gridSpan w:val="2"/>
          </w:tcPr>
          <w:p w14:paraId="6A992C0E"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i/>
                <w:sz w:val="24"/>
                <w:szCs w:val="24"/>
              </w:rPr>
            </w:pPr>
            <w:r w:rsidRPr="00395764">
              <w:rPr>
                <w:rFonts w:ascii="Times New Roman" w:eastAsia="Times New Roman" w:hAnsi="Times New Roman" w:cs="Times New Roman"/>
                <w:b/>
                <w:i/>
                <w:sz w:val="24"/>
                <w:szCs w:val="24"/>
              </w:rPr>
              <w:t>Thông hiểu</w:t>
            </w:r>
          </w:p>
        </w:tc>
        <w:tc>
          <w:tcPr>
            <w:tcW w:w="1545" w:type="dxa"/>
            <w:gridSpan w:val="2"/>
          </w:tcPr>
          <w:p w14:paraId="113BF6B8"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i/>
                <w:sz w:val="24"/>
                <w:szCs w:val="24"/>
              </w:rPr>
            </w:pPr>
            <w:r w:rsidRPr="00395764">
              <w:rPr>
                <w:rFonts w:ascii="Times New Roman" w:eastAsia="Times New Roman" w:hAnsi="Times New Roman" w:cs="Times New Roman"/>
                <w:b/>
                <w:i/>
                <w:sz w:val="24"/>
                <w:szCs w:val="24"/>
              </w:rPr>
              <w:t>Vận dụng</w:t>
            </w:r>
          </w:p>
        </w:tc>
        <w:tc>
          <w:tcPr>
            <w:tcW w:w="927" w:type="dxa"/>
          </w:tcPr>
          <w:p w14:paraId="4474BE52"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ind w:left="-84" w:right="-109"/>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Tổng %</w:t>
            </w:r>
          </w:p>
        </w:tc>
      </w:tr>
      <w:tr w:rsidR="007A37EC" w:rsidRPr="00395764" w14:paraId="462037F9" w14:textId="77777777" w:rsidTr="00504E79">
        <w:trPr>
          <w:trHeight w:val="367"/>
        </w:trPr>
        <w:tc>
          <w:tcPr>
            <w:tcW w:w="426" w:type="dxa"/>
            <w:vMerge/>
          </w:tcPr>
          <w:p w14:paraId="5F59A351"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p>
        </w:tc>
        <w:tc>
          <w:tcPr>
            <w:tcW w:w="1560" w:type="dxa"/>
            <w:vMerge/>
          </w:tcPr>
          <w:p w14:paraId="0CDB3791"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p>
        </w:tc>
        <w:tc>
          <w:tcPr>
            <w:tcW w:w="1843" w:type="dxa"/>
            <w:vMerge/>
          </w:tcPr>
          <w:p w14:paraId="50EF60AF"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p>
        </w:tc>
        <w:tc>
          <w:tcPr>
            <w:tcW w:w="538" w:type="dxa"/>
            <w:gridSpan w:val="2"/>
            <w:vMerge/>
          </w:tcPr>
          <w:p w14:paraId="0A5CFD75"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p>
        </w:tc>
        <w:tc>
          <w:tcPr>
            <w:tcW w:w="841" w:type="dxa"/>
          </w:tcPr>
          <w:p w14:paraId="2C7429DA"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7" w:right="-109"/>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Số câu</w:t>
            </w:r>
          </w:p>
        </w:tc>
        <w:tc>
          <w:tcPr>
            <w:tcW w:w="713" w:type="dxa"/>
          </w:tcPr>
          <w:p w14:paraId="7F765A72"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Tỉ lệ</w:t>
            </w:r>
          </w:p>
        </w:tc>
        <w:tc>
          <w:tcPr>
            <w:tcW w:w="847" w:type="dxa"/>
          </w:tcPr>
          <w:p w14:paraId="7A78C7D7"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5" w:right="-111"/>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Số câu</w:t>
            </w:r>
          </w:p>
        </w:tc>
        <w:tc>
          <w:tcPr>
            <w:tcW w:w="712" w:type="dxa"/>
          </w:tcPr>
          <w:p w14:paraId="069769D6"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Tỉ lệ</w:t>
            </w:r>
          </w:p>
        </w:tc>
        <w:tc>
          <w:tcPr>
            <w:tcW w:w="844" w:type="dxa"/>
          </w:tcPr>
          <w:p w14:paraId="79C3EB6A"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1" w:right="-104"/>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Số câu</w:t>
            </w:r>
          </w:p>
        </w:tc>
        <w:tc>
          <w:tcPr>
            <w:tcW w:w="701" w:type="dxa"/>
          </w:tcPr>
          <w:p w14:paraId="6C2B35F2"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Tỉ lệ</w:t>
            </w:r>
          </w:p>
        </w:tc>
        <w:tc>
          <w:tcPr>
            <w:tcW w:w="927" w:type="dxa"/>
            <w:vMerge w:val="restart"/>
          </w:tcPr>
          <w:p w14:paraId="50C1693E"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4"/>
                <w:szCs w:val="24"/>
              </w:rPr>
            </w:pPr>
          </w:p>
          <w:p w14:paraId="26EF51C2"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40%</w:t>
            </w:r>
          </w:p>
        </w:tc>
      </w:tr>
      <w:tr w:rsidR="007A37EC" w:rsidRPr="00395764" w14:paraId="5F0D9E5B" w14:textId="77777777" w:rsidTr="00504E79">
        <w:trPr>
          <w:trHeight w:val="356"/>
        </w:trPr>
        <w:tc>
          <w:tcPr>
            <w:tcW w:w="426" w:type="dxa"/>
            <w:vAlign w:val="center"/>
          </w:tcPr>
          <w:p w14:paraId="5D1023A5"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I</w:t>
            </w:r>
          </w:p>
        </w:tc>
        <w:tc>
          <w:tcPr>
            <w:tcW w:w="1560" w:type="dxa"/>
            <w:vAlign w:val="center"/>
          </w:tcPr>
          <w:p w14:paraId="4F346920"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4" w:right="-111"/>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Năng lực Đọc</w:t>
            </w:r>
          </w:p>
        </w:tc>
        <w:tc>
          <w:tcPr>
            <w:tcW w:w="1843" w:type="dxa"/>
            <w:tcBorders>
              <w:bottom w:val="single" w:sz="4" w:space="0" w:color="000000"/>
            </w:tcBorders>
            <w:vAlign w:val="center"/>
          </w:tcPr>
          <w:p w14:paraId="28B1D7F4"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3" w:right="-103"/>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Đọc hiểu văn bản</w:t>
            </w:r>
          </w:p>
        </w:tc>
        <w:tc>
          <w:tcPr>
            <w:tcW w:w="538" w:type="dxa"/>
            <w:gridSpan w:val="2"/>
            <w:tcBorders>
              <w:bottom w:val="single" w:sz="4" w:space="0" w:color="000000"/>
            </w:tcBorders>
            <w:vAlign w:val="center"/>
          </w:tcPr>
          <w:p w14:paraId="49B671A0"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5</w:t>
            </w:r>
          </w:p>
        </w:tc>
        <w:tc>
          <w:tcPr>
            <w:tcW w:w="841" w:type="dxa"/>
            <w:tcBorders>
              <w:bottom w:val="single" w:sz="4" w:space="0" w:color="000000"/>
            </w:tcBorders>
            <w:vAlign w:val="center"/>
          </w:tcPr>
          <w:p w14:paraId="7731D3A0"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2</w:t>
            </w:r>
          </w:p>
        </w:tc>
        <w:tc>
          <w:tcPr>
            <w:tcW w:w="713" w:type="dxa"/>
            <w:tcBorders>
              <w:bottom w:val="single" w:sz="4" w:space="0" w:color="000000"/>
            </w:tcBorders>
            <w:vAlign w:val="center"/>
          </w:tcPr>
          <w:p w14:paraId="4D908C6C"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10%</w:t>
            </w:r>
          </w:p>
        </w:tc>
        <w:tc>
          <w:tcPr>
            <w:tcW w:w="847" w:type="dxa"/>
            <w:tcBorders>
              <w:bottom w:val="single" w:sz="4" w:space="0" w:color="000000"/>
            </w:tcBorders>
            <w:vAlign w:val="center"/>
          </w:tcPr>
          <w:p w14:paraId="3D67E945"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2</w:t>
            </w:r>
          </w:p>
        </w:tc>
        <w:tc>
          <w:tcPr>
            <w:tcW w:w="712" w:type="dxa"/>
            <w:tcBorders>
              <w:bottom w:val="single" w:sz="4" w:space="0" w:color="000000"/>
            </w:tcBorders>
            <w:vAlign w:val="center"/>
          </w:tcPr>
          <w:p w14:paraId="566CD455"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20%</w:t>
            </w:r>
          </w:p>
        </w:tc>
        <w:tc>
          <w:tcPr>
            <w:tcW w:w="844" w:type="dxa"/>
            <w:tcBorders>
              <w:bottom w:val="single" w:sz="4" w:space="0" w:color="000000"/>
            </w:tcBorders>
            <w:vAlign w:val="center"/>
          </w:tcPr>
          <w:p w14:paraId="281A99AC"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4"/>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1</w:t>
            </w:r>
          </w:p>
        </w:tc>
        <w:tc>
          <w:tcPr>
            <w:tcW w:w="701" w:type="dxa"/>
            <w:tcBorders>
              <w:bottom w:val="single" w:sz="4" w:space="0" w:color="000000"/>
            </w:tcBorders>
            <w:vAlign w:val="center"/>
          </w:tcPr>
          <w:p w14:paraId="1F861854"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10%</w:t>
            </w:r>
          </w:p>
        </w:tc>
        <w:tc>
          <w:tcPr>
            <w:tcW w:w="927" w:type="dxa"/>
            <w:vMerge/>
            <w:tcBorders>
              <w:bottom w:val="single" w:sz="4" w:space="0" w:color="000000"/>
            </w:tcBorders>
            <w:vAlign w:val="center"/>
          </w:tcPr>
          <w:p w14:paraId="766014DF"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p>
        </w:tc>
      </w:tr>
      <w:tr w:rsidR="007A37EC" w:rsidRPr="00395764" w14:paraId="5C63E211" w14:textId="77777777" w:rsidTr="00504E79">
        <w:trPr>
          <w:trHeight w:val="381"/>
        </w:trPr>
        <w:tc>
          <w:tcPr>
            <w:tcW w:w="426" w:type="dxa"/>
            <w:vMerge w:val="restart"/>
            <w:vAlign w:val="center"/>
          </w:tcPr>
          <w:p w14:paraId="2880DFE7"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II</w:t>
            </w:r>
          </w:p>
        </w:tc>
        <w:tc>
          <w:tcPr>
            <w:tcW w:w="1560" w:type="dxa"/>
            <w:vMerge w:val="restart"/>
            <w:vAlign w:val="center"/>
          </w:tcPr>
          <w:p w14:paraId="731A6866"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4" w:right="-111"/>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Năng lực Viết</w:t>
            </w:r>
          </w:p>
        </w:tc>
        <w:tc>
          <w:tcPr>
            <w:tcW w:w="1843" w:type="dxa"/>
            <w:tcBorders>
              <w:bottom w:val="dotted" w:sz="4" w:space="0" w:color="000000"/>
            </w:tcBorders>
            <w:vAlign w:val="center"/>
          </w:tcPr>
          <w:p w14:paraId="5723F5D5"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5" w:right="-103"/>
              <w:jc w:val="center"/>
              <w:rPr>
                <w:rFonts w:ascii="Times New Roman" w:eastAsia="Times New Roman" w:hAnsi="Times New Roman" w:cs="Times New Roman"/>
                <w:i/>
                <w:sz w:val="24"/>
                <w:szCs w:val="24"/>
              </w:rPr>
            </w:pPr>
            <w:r w:rsidRPr="00395764">
              <w:rPr>
                <w:rFonts w:ascii="Times New Roman" w:eastAsia="Times New Roman" w:hAnsi="Times New Roman" w:cs="Times New Roman"/>
                <w:sz w:val="24"/>
                <w:szCs w:val="24"/>
              </w:rPr>
              <w:t>Viết đoạn văn</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br/>
              <w:t>NLVH</w:t>
            </w:r>
          </w:p>
        </w:tc>
        <w:tc>
          <w:tcPr>
            <w:tcW w:w="538" w:type="dxa"/>
            <w:gridSpan w:val="2"/>
            <w:tcBorders>
              <w:bottom w:val="dotted" w:sz="4" w:space="0" w:color="000000"/>
            </w:tcBorders>
            <w:vAlign w:val="center"/>
          </w:tcPr>
          <w:p w14:paraId="199AD20F"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1</w:t>
            </w:r>
          </w:p>
        </w:tc>
        <w:tc>
          <w:tcPr>
            <w:tcW w:w="1554" w:type="dxa"/>
            <w:gridSpan w:val="2"/>
            <w:tcBorders>
              <w:bottom w:val="dotted" w:sz="4" w:space="0" w:color="000000"/>
            </w:tcBorders>
            <w:vAlign w:val="center"/>
          </w:tcPr>
          <w:p w14:paraId="63794F95"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5%</w:t>
            </w:r>
          </w:p>
        </w:tc>
        <w:tc>
          <w:tcPr>
            <w:tcW w:w="1559" w:type="dxa"/>
            <w:gridSpan w:val="2"/>
            <w:tcBorders>
              <w:bottom w:val="dotted" w:sz="4" w:space="0" w:color="000000"/>
            </w:tcBorders>
            <w:vAlign w:val="center"/>
          </w:tcPr>
          <w:p w14:paraId="3FEEE191"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5%</w:t>
            </w:r>
          </w:p>
        </w:tc>
        <w:tc>
          <w:tcPr>
            <w:tcW w:w="1545" w:type="dxa"/>
            <w:gridSpan w:val="2"/>
            <w:tcBorders>
              <w:bottom w:val="dotted" w:sz="4" w:space="0" w:color="000000"/>
            </w:tcBorders>
            <w:vAlign w:val="center"/>
          </w:tcPr>
          <w:p w14:paraId="4A505ABB"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10%</w:t>
            </w:r>
          </w:p>
        </w:tc>
        <w:tc>
          <w:tcPr>
            <w:tcW w:w="927" w:type="dxa"/>
            <w:tcBorders>
              <w:bottom w:val="dotted" w:sz="4" w:space="0" w:color="000000"/>
            </w:tcBorders>
            <w:vAlign w:val="center"/>
          </w:tcPr>
          <w:p w14:paraId="07B596B9"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20%</w:t>
            </w:r>
          </w:p>
        </w:tc>
      </w:tr>
      <w:tr w:rsidR="007A37EC" w:rsidRPr="00395764" w14:paraId="72A25183" w14:textId="77777777" w:rsidTr="00504E79">
        <w:trPr>
          <w:trHeight w:val="415"/>
        </w:trPr>
        <w:tc>
          <w:tcPr>
            <w:tcW w:w="426" w:type="dxa"/>
            <w:vMerge/>
            <w:vAlign w:val="center"/>
          </w:tcPr>
          <w:p w14:paraId="7EE47C1D"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p>
        </w:tc>
        <w:tc>
          <w:tcPr>
            <w:tcW w:w="1560" w:type="dxa"/>
            <w:vMerge/>
            <w:vAlign w:val="center"/>
          </w:tcPr>
          <w:p w14:paraId="1E7A71DA"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p>
        </w:tc>
        <w:tc>
          <w:tcPr>
            <w:tcW w:w="1843" w:type="dxa"/>
            <w:tcBorders>
              <w:top w:val="dotted" w:sz="4" w:space="0" w:color="000000"/>
            </w:tcBorders>
            <w:vAlign w:val="center"/>
          </w:tcPr>
          <w:p w14:paraId="5A6E81D9"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3" w:right="-105"/>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Viết bài văn</w:t>
            </w:r>
          </w:p>
          <w:p w14:paraId="5C7850E0" w14:textId="6C28FDE0"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ind w:left="-103" w:right="-105"/>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NL</w:t>
            </w:r>
            <w:r w:rsidR="007E0D0C">
              <w:rPr>
                <w:rFonts w:ascii="Times New Roman" w:eastAsia="Times New Roman" w:hAnsi="Times New Roman" w:cs="Times New Roman"/>
                <w:i/>
                <w:sz w:val="24"/>
                <w:szCs w:val="24"/>
              </w:rPr>
              <w:t>VH</w:t>
            </w:r>
          </w:p>
        </w:tc>
        <w:tc>
          <w:tcPr>
            <w:tcW w:w="538" w:type="dxa"/>
            <w:gridSpan w:val="2"/>
            <w:tcBorders>
              <w:top w:val="dotted" w:sz="4" w:space="0" w:color="000000"/>
            </w:tcBorders>
            <w:vAlign w:val="center"/>
          </w:tcPr>
          <w:p w14:paraId="0EC3828F"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1</w:t>
            </w:r>
          </w:p>
        </w:tc>
        <w:tc>
          <w:tcPr>
            <w:tcW w:w="1554" w:type="dxa"/>
            <w:gridSpan w:val="2"/>
            <w:tcBorders>
              <w:top w:val="dotted" w:sz="4" w:space="0" w:color="000000"/>
            </w:tcBorders>
            <w:vAlign w:val="center"/>
          </w:tcPr>
          <w:p w14:paraId="7D7471FA"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7,5%</w:t>
            </w:r>
          </w:p>
        </w:tc>
        <w:tc>
          <w:tcPr>
            <w:tcW w:w="1559" w:type="dxa"/>
            <w:gridSpan w:val="2"/>
            <w:tcBorders>
              <w:top w:val="dotted" w:sz="4" w:space="0" w:color="000000"/>
            </w:tcBorders>
            <w:vAlign w:val="center"/>
          </w:tcPr>
          <w:p w14:paraId="77456F57"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10%</w:t>
            </w:r>
          </w:p>
        </w:tc>
        <w:tc>
          <w:tcPr>
            <w:tcW w:w="1545" w:type="dxa"/>
            <w:gridSpan w:val="2"/>
            <w:tcBorders>
              <w:top w:val="dotted" w:sz="4" w:space="0" w:color="000000"/>
            </w:tcBorders>
            <w:vAlign w:val="center"/>
          </w:tcPr>
          <w:p w14:paraId="3DCD4F9F"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22,5%</w:t>
            </w:r>
          </w:p>
        </w:tc>
        <w:tc>
          <w:tcPr>
            <w:tcW w:w="927" w:type="dxa"/>
            <w:tcBorders>
              <w:top w:val="dotted" w:sz="4" w:space="0" w:color="000000"/>
            </w:tcBorders>
            <w:vAlign w:val="center"/>
          </w:tcPr>
          <w:p w14:paraId="087459B6"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4"/>
                <w:szCs w:val="24"/>
              </w:rPr>
            </w:pPr>
            <w:r w:rsidRPr="00395764">
              <w:rPr>
                <w:rFonts w:ascii="Times New Roman" w:eastAsia="Times New Roman" w:hAnsi="Times New Roman" w:cs="Times New Roman"/>
                <w:sz w:val="24"/>
                <w:szCs w:val="24"/>
              </w:rPr>
              <w:t>40%</w:t>
            </w:r>
          </w:p>
        </w:tc>
      </w:tr>
      <w:tr w:rsidR="007A37EC" w:rsidRPr="00395764" w14:paraId="334B22C8" w14:textId="77777777" w:rsidTr="00504E79">
        <w:trPr>
          <w:trHeight w:val="407"/>
        </w:trPr>
        <w:tc>
          <w:tcPr>
            <w:tcW w:w="3836" w:type="dxa"/>
            <w:gridSpan w:val="4"/>
            <w:vAlign w:val="center"/>
          </w:tcPr>
          <w:p w14:paraId="581E09D9"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Tỉ lệ %</w:t>
            </w:r>
          </w:p>
        </w:tc>
        <w:tc>
          <w:tcPr>
            <w:tcW w:w="531" w:type="dxa"/>
            <w:vAlign w:val="center"/>
          </w:tcPr>
          <w:p w14:paraId="136C9C08"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p>
        </w:tc>
        <w:tc>
          <w:tcPr>
            <w:tcW w:w="1554" w:type="dxa"/>
            <w:gridSpan w:val="2"/>
            <w:vAlign w:val="center"/>
          </w:tcPr>
          <w:p w14:paraId="48AA9C59"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i/>
                <w:sz w:val="24"/>
                <w:szCs w:val="24"/>
              </w:rPr>
            </w:pPr>
            <w:r w:rsidRPr="00395764">
              <w:rPr>
                <w:rFonts w:ascii="Times New Roman" w:eastAsia="Times New Roman" w:hAnsi="Times New Roman" w:cs="Times New Roman"/>
                <w:b/>
                <w:i/>
                <w:sz w:val="24"/>
                <w:szCs w:val="24"/>
              </w:rPr>
              <w:t>22,5%</w:t>
            </w:r>
          </w:p>
        </w:tc>
        <w:tc>
          <w:tcPr>
            <w:tcW w:w="1559" w:type="dxa"/>
            <w:gridSpan w:val="2"/>
            <w:vAlign w:val="center"/>
          </w:tcPr>
          <w:p w14:paraId="543CDA12"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i/>
                <w:sz w:val="24"/>
                <w:szCs w:val="24"/>
              </w:rPr>
            </w:pPr>
            <w:r w:rsidRPr="00395764">
              <w:rPr>
                <w:rFonts w:ascii="Times New Roman" w:eastAsia="Times New Roman" w:hAnsi="Times New Roman" w:cs="Times New Roman"/>
                <w:b/>
                <w:i/>
                <w:sz w:val="24"/>
                <w:szCs w:val="24"/>
              </w:rPr>
              <w:t>35%</w:t>
            </w:r>
          </w:p>
        </w:tc>
        <w:tc>
          <w:tcPr>
            <w:tcW w:w="1545" w:type="dxa"/>
            <w:gridSpan w:val="2"/>
            <w:vAlign w:val="center"/>
          </w:tcPr>
          <w:p w14:paraId="3D86D947"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i/>
                <w:sz w:val="24"/>
                <w:szCs w:val="24"/>
              </w:rPr>
            </w:pPr>
            <w:r w:rsidRPr="00395764">
              <w:rPr>
                <w:rFonts w:ascii="Times New Roman" w:eastAsia="Times New Roman" w:hAnsi="Times New Roman" w:cs="Times New Roman"/>
                <w:b/>
                <w:i/>
                <w:sz w:val="24"/>
                <w:szCs w:val="24"/>
              </w:rPr>
              <w:t>42,5%</w:t>
            </w:r>
          </w:p>
        </w:tc>
        <w:tc>
          <w:tcPr>
            <w:tcW w:w="927" w:type="dxa"/>
            <w:vAlign w:val="center"/>
          </w:tcPr>
          <w:p w14:paraId="794A527B"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100%</w:t>
            </w:r>
          </w:p>
        </w:tc>
      </w:tr>
      <w:tr w:rsidR="007A37EC" w:rsidRPr="00395764" w14:paraId="7728E73D" w14:textId="77777777" w:rsidTr="00504E79">
        <w:trPr>
          <w:trHeight w:val="413"/>
        </w:trPr>
        <w:tc>
          <w:tcPr>
            <w:tcW w:w="3836" w:type="dxa"/>
            <w:gridSpan w:val="4"/>
            <w:vAlign w:val="center"/>
          </w:tcPr>
          <w:p w14:paraId="64823449"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Tổng</w:t>
            </w:r>
          </w:p>
        </w:tc>
        <w:tc>
          <w:tcPr>
            <w:tcW w:w="531" w:type="dxa"/>
            <w:vAlign w:val="center"/>
          </w:tcPr>
          <w:p w14:paraId="721CC85B"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7</w:t>
            </w:r>
          </w:p>
        </w:tc>
        <w:tc>
          <w:tcPr>
            <w:tcW w:w="5585" w:type="dxa"/>
            <w:gridSpan w:val="7"/>
            <w:vAlign w:val="center"/>
          </w:tcPr>
          <w:p w14:paraId="553F4437" w14:textId="77777777" w:rsidR="007A37EC" w:rsidRPr="00395764" w:rsidRDefault="007A37EC" w:rsidP="00504E79">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4"/>
                <w:szCs w:val="24"/>
              </w:rPr>
            </w:pPr>
            <w:r w:rsidRPr="00395764">
              <w:rPr>
                <w:rFonts w:ascii="Times New Roman" w:eastAsia="Times New Roman" w:hAnsi="Times New Roman" w:cs="Times New Roman"/>
                <w:b/>
                <w:sz w:val="24"/>
                <w:szCs w:val="24"/>
              </w:rPr>
              <w:t>100%</w:t>
            </w:r>
          </w:p>
        </w:tc>
      </w:tr>
    </w:tbl>
    <w:p w14:paraId="01A3F3C1" w14:textId="77777777" w:rsidR="00EF78C5" w:rsidRPr="003D50EE" w:rsidRDefault="00EF78C5" w:rsidP="007A37EC">
      <w:pPr>
        <w:spacing w:before="60" w:after="60" w:line="240" w:lineRule="auto"/>
        <w:rPr>
          <w:rFonts w:ascii="Times New Roman" w:eastAsia="Calibri" w:hAnsi="Times New Roman" w:cs="Times New Roman"/>
          <w:b/>
          <w:sz w:val="26"/>
          <w:szCs w:val="26"/>
        </w:rPr>
      </w:pPr>
    </w:p>
    <w:p w14:paraId="33733D84" w14:textId="4F24401C" w:rsidR="00CE4036" w:rsidRPr="003D50EE" w:rsidRDefault="006A1CA5" w:rsidP="006A1CA5">
      <w:pPr>
        <w:spacing w:before="60" w:after="60" w:line="240" w:lineRule="auto"/>
        <w:ind w:firstLine="720"/>
        <w:jc w:val="center"/>
        <w:rPr>
          <w:rFonts w:ascii="Times New Roman" w:eastAsia="Calibri" w:hAnsi="Times New Roman" w:cs="Times New Roman"/>
          <w:b/>
          <w:sz w:val="26"/>
          <w:szCs w:val="26"/>
        </w:rPr>
      </w:pPr>
      <w:r w:rsidRPr="003D50EE">
        <w:rPr>
          <w:rFonts w:ascii="Times New Roman" w:eastAsia="Calibri" w:hAnsi="Times New Roman" w:cs="Times New Roman"/>
          <w:b/>
          <w:sz w:val="26"/>
          <w:szCs w:val="26"/>
        </w:rPr>
        <w:t>_____________________________________________________</w:t>
      </w:r>
    </w:p>
    <w:p w14:paraId="35CB898A" w14:textId="77777777" w:rsidR="00D71197" w:rsidRPr="003D50EE" w:rsidRDefault="00D71197" w:rsidP="006E3B9A">
      <w:pPr>
        <w:spacing w:before="60" w:after="60" w:line="240" w:lineRule="auto"/>
        <w:ind w:right="-108"/>
        <w:rPr>
          <w:rFonts w:ascii="Times New Roman" w:hAnsi="Times New Roman" w:cs="Times New Roman"/>
          <w:spacing w:val="-20"/>
          <w:sz w:val="26"/>
          <w:szCs w:val="26"/>
        </w:rPr>
      </w:pPr>
    </w:p>
    <w:p w14:paraId="580C17F8" w14:textId="77777777" w:rsidR="006B24F7" w:rsidRDefault="00D71197" w:rsidP="003633FD">
      <w:pPr>
        <w:spacing w:before="40" w:after="40" w:line="240" w:lineRule="auto"/>
        <w:ind w:right="-108"/>
        <w:rPr>
          <w:rFonts w:ascii="Times New Roman" w:hAnsi="Times New Roman" w:cs="Times New Roman"/>
          <w:spacing w:val="-20"/>
          <w:sz w:val="26"/>
          <w:szCs w:val="26"/>
        </w:rPr>
      </w:pPr>
      <w:r w:rsidRPr="003D50EE">
        <w:rPr>
          <w:rFonts w:ascii="Times New Roman" w:hAnsi="Times New Roman" w:cs="Times New Roman"/>
          <w:spacing w:val="-20"/>
          <w:sz w:val="26"/>
          <w:szCs w:val="26"/>
        </w:rPr>
        <w:t xml:space="preserve">       </w:t>
      </w:r>
    </w:p>
    <w:p w14:paraId="23BC20AA"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7A274CB8"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1AE5F275"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31DFEFA4"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503DBC2B"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261460B7"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7FE79888"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3B42C136"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5C7D6F24"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31316D82"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321E5A93"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09FBDF64"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3DEF3F9C"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1935D3CD"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63FC2241"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52C1EA4F"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58F11625"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243704BE" w14:textId="77777777" w:rsidR="006B24F7" w:rsidRDefault="006B24F7" w:rsidP="003633FD">
      <w:pPr>
        <w:spacing w:before="40" w:after="40" w:line="240" w:lineRule="auto"/>
        <w:ind w:right="-108"/>
        <w:rPr>
          <w:rFonts w:ascii="Times New Roman" w:hAnsi="Times New Roman" w:cs="Times New Roman"/>
          <w:spacing w:val="-20"/>
          <w:sz w:val="26"/>
          <w:szCs w:val="26"/>
        </w:rPr>
      </w:pPr>
    </w:p>
    <w:p w14:paraId="43578E45" w14:textId="77777777" w:rsidR="00BC7EAA" w:rsidRDefault="00BC7EAA" w:rsidP="003633FD">
      <w:pPr>
        <w:spacing w:before="40" w:after="40" w:line="240" w:lineRule="auto"/>
        <w:ind w:right="-108"/>
        <w:rPr>
          <w:rFonts w:ascii="Times New Roman" w:hAnsi="Times New Roman" w:cs="Times New Roman"/>
          <w:spacing w:val="-20"/>
          <w:sz w:val="26"/>
          <w:szCs w:val="26"/>
        </w:rPr>
      </w:pPr>
    </w:p>
    <w:p w14:paraId="75C9CBFA" w14:textId="7D905D55" w:rsidR="00D821C2" w:rsidRPr="003D50EE" w:rsidRDefault="00BC7EAA" w:rsidP="003633FD">
      <w:pPr>
        <w:spacing w:before="40" w:after="40" w:line="240" w:lineRule="auto"/>
        <w:ind w:right="-108"/>
        <w:rPr>
          <w:rFonts w:ascii="Times New Roman" w:hAnsi="Times New Roman" w:cs="Times New Roman"/>
          <w:spacing w:val="-20"/>
          <w:sz w:val="26"/>
          <w:szCs w:val="26"/>
        </w:rPr>
      </w:pPr>
      <w:r>
        <w:rPr>
          <w:rFonts w:ascii="Times New Roman" w:hAnsi="Times New Roman" w:cs="Times New Roman"/>
          <w:spacing w:val="-20"/>
          <w:sz w:val="26"/>
          <w:szCs w:val="26"/>
        </w:rPr>
        <w:lastRenderedPageBreak/>
        <w:t xml:space="preserve">         </w:t>
      </w:r>
      <w:r w:rsidR="00D821C2" w:rsidRPr="003D50EE">
        <w:rPr>
          <w:rFonts w:ascii="Times New Roman" w:hAnsi="Times New Roman" w:cs="Times New Roman"/>
          <w:spacing w:val="-20"/>
          <w:sz w:val="26"/>
          <w:szCs w:val="26"/>
        </w:rPr>
        <w:t>UBND XÃ BẮC QUANG</w:t>
      </w:r>
      <w:r w:rsidR="00D821C2" w:rsidRPr="003D50EE">
        <w:rPr>
          <w:rFonts w:ascii="Times New Roman" w:hAnsi="Times New Roman" w:cs="Times New Roman"/>
          <w:b/>
          <w:sz w:val="26"/>
          <w:szCs w:val="26"/>
        </w:rPr>
        <w:t xml:space="preserve">                                             </w:t>
      </w:r>
      <w:r w:rsidR="00900275">
        <w:rPr>
          <w:rFonts w:ascii="Times New Roman" w:hAnsi="Times New Roman" w:cs="Times New Roman"/>
          <w:b/>
          <w:sz w:val="26"/>
          <w:szCs w:val="26"/>
        </w:rPr>
        <w:t xml:space="preserve">  </w:t>
      </w:r>
      <w:r w:rsidR="00D821C2" w:rsidRPr="003D50EE">
        <w:rPr>
          <w:rFonts w:ascii="Times New Roman" w:hAnsi="Times New Roman" w:cs="Times New Roman"/>
          <w:b/>
          <w:sz w:val="26"/>
          <w:szCs w:val="26"/>
        </w:rPr>
        <w:t xml:space="preserve"> BẢN ĐẶC TẢ</w:t>
      </w:r>
    </w:p>
    <w:p w14:paraId="59A32769" w14:textId="500D5E2C" w:rsidR="00D821C2" w:rsidRPr="003D50EE" w:rsidRDefault="00D821C2" w:rsidP="003633FD">
      <w:pPr>
        <w:spacing w:before="40" w:after="40" w:line="240" w:lineRule="auto"/>
        <w:jc w:val="center"/>
        <w:rPr>
          <w:rFonts w:ascii="Times New Roman" w:hAnsi="Times New Roman" w:cs="Times New Roman"/>
          <w:b/>
          <w:sz w:val="26"/>
          <w:szCs w:val="26"/>
        </w:rPr>
      </w:pPr>
      <w:r w:rsidRPr="003D50EE">
        <w:rPr>
          <w:rFonts w:ascii="Times New Roman" w:hAnsi="Times New Roman" w:cs="Times New Roman"/>
          <w:b/>
          <w:noProof/>
          <w:spacing w:val="-20"/>
          <w:sz w:val="26"/>
          <w:szCs w:val="26"/>
        </w:rPr>
        <mc:AlternateContent>
          <mc:Choice Requires="wps">
            <w:drawing>
              <wp:anchor distT="0" distB="0" distL="114300" distR="114300" simplePos="0" relativeHeight="251658240" behindDoc="0" locked="0" layoutInCell="1" allowOverlap="1" wp14:anchorId="6462E22D" wp14:editId="63BE9CDF">
                <wp:simplePos x="0" y="0"/>
                <wp:positionH relativeFrom="column">
                  <wp:posOffset>250190</wp:posOffset>
                </wp:positionH>
                <wp:positionV relativeFrom="paragraph">
                  <wp:posOffset>213995</wp:posOffset>
                </wp:positionV>
                <wp:extent cx="1428750" cy="9525"/>
                <wp:effectExtent l="0" t="0" r="19050" b="28575"/>
                <wp:wrapNone/>
                <wp:docPr id="272103931"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830B0" id="Đường kết nối Mũi tên Thẳng 2" o:spid="_x0000_s1026" type="#_x0000_t32" style="position:absolute;margin-left:19.7pt;margin-top:16.85pt;width:11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"/>
            </w:pict>
          </mc:Fallback>
        </mc:AlternateContent>
      </w:r>
      <w:r w:rsidRPr="003D50EE">
        <w:rPr>
          <w:rFonts w:ascii="Times New Roman" w:hAnsi="Times New Roman" w:cs="Times New Roman"/>
          <w:b/>
          <w:spacing w:val="-20"/>
          <w:sz w:val="26"/>
          <w:szCs w:val="26"/>
        </w:rPr>
        <w:t>TRƯỜNG THCS NGUYỄN HUỆ</w:t>
      </w:r>
      <w:r w:rsidRPr="003D50EE">
        <w:rPr>
          <w:rFonts w:ascii="Times New Roman" w:hAnsi="Times New Roman" w:cs="Times New Roman"/>
          <w:b/>
          <w:sz w:val="26"/>
          <w:szCs w:val="26"/>
        </w:rPr>
        <w:t xml:space="preserve">                   ĐỀ KIỂM TRA, ĐÁNH GIÁ </w:t>
      </w:r>
      <w:r w:rsidR="00405BE6">
        <w:rPr>
          <w:rFonts w:ascii="Times New Roman" w:hAnsi="Times New Roman" w:cs="Times New Roman"/>
          <w:b/>
          <w:sz w:val="26"/>
          <w:szCs w:val="26"/>
        </w:rPr>
        <w:t xml:space="preserve">CUỐI </w:t>
      </w:r>
      <w:r w:rsidRPr="003D50EE">
        <w:rPr>
          <w:rFonts w:ascii="Times New Roman" w:hAnsi="Times New Roman" w:cs="Times New Roman"/>
          <w:b/>
          <w:sz w:val="26"/>
          <w:szCs w:val="26"/>
        </w:rPr>
        <w:t>HỌC KÌ</w:t>
      </w:r>
    </w:p>
    <w:p w14:paraId="698BA469" w14:textId="173053E3" w:rsidR="00150CA7" w:rsidRDefault="00D821C2" w:rsidP="003633FD">
      <w:pPr>
        <w:spacing w:before="40" w:after="4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 xml:space="preserve">                                                         </w:t>
      </w:r>
      <w:r w:rsidR="00C70FC0" w:rsidRPr="003D50EE">
        <w:rPr>
          <w:rFonts w:ascii="Times New Roman" w:hAnsi="Times New Roman" w:cs="Times New Roman"/>
          <w:b/>
          <w:sz w:val="26"/>
          <w:szCs w:val="26"/>
        </w:rPr>
        <w:t xml:space="preserve">          </w:t>
      </w:r>
      <w:r w:rsidR="00150CA7">
        <w:rPr>
          <w:rFonts w:ascii="Times New Roman" w:hAnsi="Times New Roman" w:cs="Times New Roman"/>
          <w:b/>
          <w:sz w:val="26"/>
          <w:szCs w:val="26"/>
        </w:rPr>
        <w:t xml:space="preserve">   </w:t>
      </w:r>
      <w:r w:rsidRPr="003D50EE">
        <w:rPr>
          <w:rFonts w:ascii="Times New Roman" w:hAnsi="Times New Roman" w:cs="Times New Roman"/>
          <w:b/>
          <w:sz w:val="26"/>
          <w:szCs w:val="26"/>
        </w:rPr>
        <w:t xml:space="preserve">  NĂM HỌC: 2025 – 2026</w:t>
      </w:r>
    </w:p>
    <w:p w14:paraId="522BBEA4" w14:textId="27F36A57" w:rsidR="00CE4036" w:rsidRPr="003D50EE" w:rsidRDefault="00150CA7" w:rsidP="003633FD">
      <w:pPr>
        <w:spacing w:before="40" w:after="4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Môn: Ngữ văn </w:t>
      </w:r>
      <w:r w:rsidR="00D821C2" w:rsidRPr="003D50EE">
        <w:rPr>
          <w:rFonts w:ascii="Times New Roman" w:hAnsi="Times New Roman" w:cs="Times New Roman"/>
          <w:b/>
          <w:sz w:val="26"/>
          <w:szCs w:val="26"/>
        </w:rPr>
        <w:t>9</w:t>
      </w:r>
    </w:p>
    <w:p w14:paraId="6134E46F" w14:textId="0A3B62A4" w:rsidR="007E624A" w:rsidRDefault="00CE4036" w:rsidP="009364F2">
      <w:pPr>
        <w:spacing w:before="40" w:after="40" w:line="240" w:lineRule="auto"/>
        <w:ind w:firstLine="720"/>
        <w:rPr>
          <w:rFonts w:eastAsia="Calibri" w:cs="Times New Roman"/>
          <w:b/>
          <w:bCs/>
          <w:sz w:val="26"/>
          <w:szCs w:val="26"/>
        </w:rPr>
      </w:pPr>
      <w:r w:rsidRPr="003D50EE">
        <w:rPr>
          <w:rFonts w:eastAsia="Calibri" w:cs="Times New Roman"/>
          <w:b/>
          <w:bCs/>
          <w:sz w:val="26"/>
          <w:szCs w:val="26"/>
        </w:rPr>
        <w:t xml:space="preserve">  </w:t>
      </w:r>
    </w:p>
    <w:p w14:paraId="02434F37" w14:textId="77777777" w:rsidR="00054229" w:rsidRPr="009364F2" w:rsidRDefault="00054229" w:rsidP="009364F2">
      <w:pPr>
        <w:spacing w:before="40" w:after="40" w:line="240" w:lineRule="auto"/>
        <w:ind w:firstLine="720"/>
        <w:rPr>
          <w:rFonts w:eastAsia="Calibri" w:cs="Times New Roman"/>
          <w:b/>
          <w:bCs/>
          <w:sz w:val="26"/>
          <w:szCs w:val="26"/>
        </w:rPr>
      </w:pPr>
    </w:p>
    <w:tbl>
      <w:tblPr>
        <w:tblW w:w="9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987"/>
        <w:gridCol w:w="1545"/>
        <w:gridCol w:w="3566"/>
        <w:gridCol w:w="848"/>
        <w:gridCol w:w="884"/>
        <w:gridCol w:w="848"/>
        <w:gridCol w:w="750"/>
      </w:tblGrid>
      <w:tr w:rsidR="002C68DB" w:rsidRPr="00B031DC" w14:paraId="3607B366" w14:textId="77777777" w:rsidTr="00504E79">
        <w:trPr>
          <w:trHeight w:val="546"/>
          <w:tblHeader/>
        </w:trPr>
        <w:tc>
          <w:tcPr>
            <w:tcW w:w="531" w:type="dxa"/>
            <w:vMerge w:val="restart"/>
            <w:vAlign w:val="center"/>
          </w:tcPr>
          <w:p w14:paraId="5FFCEFDA"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ind w:left="-142" w:right="-103"/>
              <w:jc w:val="center"/>
              <w:rPr>
                <w:rFonts w:ascii="Times New Roman" w:eastAsia="Times New Roman" w:hAnsi="Times New Roman" w:cs="Times New Roman"/>
                <w:b/>
                <w:sz w:val="24"/>
                <w:szCs w:val="24"/>
              </w:rPr>
            </w:pPr>
            <w:r w:rsidRPr="00B031DC">
              <w:rPr>
                <w:rFonts w:ascii="Times New Roman" w:eastAsia="Times New Roman" w:hAnsi="Times New Roman" w:cs="Times New Roman"/>
                <w:b/>
                <w:sz w:val="24"/>
                <w:szCs w:val="24"/>
              </w:rPr>
              <w:t>TT</w:t>
            </w:r>
          </w:p>
        </w:tc>
        <w:tc>
          <w:tcPr>
            <w:tcW w:w="987" w:type="dxa"/>
            <w:vMerge w:val="restart"/>
            <w:vAlign w:val="center"/>
          </w:tcPr>
          <w:p w14:paraId="058A7004"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4"/>
                <w:szCs w:val="24"/>
              </w:rPr>
            </w:pPr>
            <w:r w:rsidRPr="00B031DC">
              <w:rPr>
                <w:rFonts w:ascii="Times New Roman" w:eastAsia="Times New Roman" w:hAnsi="Times New Roman" w:cs="Times New Roman"/>
                <w:b/>
                <w:sz w:val="24"/>
                <w:szCs w:val="24"/>
              </w:rPr>
              <w:t>Kĩ năng</w:t>
            </w:r>
          </w:p>
        </w:tc>
        <w:tc>
          <w:tcPr>
            <w:tcW w:w="1545" w:type="dxa"/>
            <w:vMerge w:val="restart"/>
            <w:vAlign w:val="center"/>
          </w:tcPr>
          <w:p w14:paraId="2AF7F98F"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4"/>
                <w:szCs w:val="24"/>
              </w:rPr>
            </w:pPr>
            <w:r w:rsidRPr="00B031DC">
              <w:rPr>
                <w:rFonts w:ascii="Times New Roman" w:eastAsia="Times New Roman" w:hAnsi="Times New Roman" w:cs="Times New Roman"/>
                <w:b/>
                <w:sz w:val="24"/>
                <w:szCs w:val="24"/>
              </w:rPr>
              <w:t>Đơn vị               kiến thức</w:t>
            </w:r>
            <w:proofErr w:type="gramStart"/>
            <w:r w:rsidRPr="00B031DC">
              <w:rPr>
                <w:rFonts w:ascii="Times New Roman" w:eastAsia="Times New Roman" w:hAnsi="Times New Roman" w:cs="Times New Roman"/>
                <w:b/>
                <w:sz w:val="24"/>
                <w:szCs w:val="24"/>
              </w:rPr>
              <w:t>/  Kĩ</w:t>
            </w:r>
            <w:proofErr w:type="gramEnd"/>
            <w:r w:rsidRPr="00B031DC">
              <w:rPr>
                <w:rFonts w:ascii="Times New Roman" w:eastAsia="Times New Roman" w:hAnsi="Times New Roman" w:cs="Times New Roman"/>
                <w:b/>
                <w:sz w:val="24"/>
                <w:szCs w:val="24"/>
              </w:rPr>
              <w:t xml:space="preserve"> năng</w:t>
            </w:r>
          </w:p>
        </w:tc>
        <w:tc>
          <w:tcPr>
            <w:tcW w:w="3566" w:type="dxa"/>
            <w:vMerge w:val="restart"/>
            <w:vAlign w:val="center"/>
          </w:tcPr>
          <w:p w14:paraId="062DADF5" w14:textId="77777777" w:rsidR="002C68DB" w:rsidRPr="00B031DC" w:rsidRDefault="002C68DB" w:rsidP="003633FD">
            <w:pPr>
              <w:spacing w:before="40" w:after="40" w:line="240" w:lineRule="auto"/>
              <w:jc w:val="center"/>
              <w:rPr>
                <w:rFonts w:ascii="Times New Roman" w:eastAsia="Times New Roman" w:hAnsi="Times New Roman" w:cs="Times New Roman"/>
                <w:b/>
                <w:sz w:val="24"/>
                <w:szCs w:val="24"/>
              </w:rPr>
            </w:pPr>
            <w:r w:rsidRPr="00B031DC">
              <w:rPr>
                <w:rFonts w:ascii="Times New Roman" w:eastAsia="Times New Roman" w:hAnsi="Times New Roman" w:cs="Times New Roman"/>
                <w:b/>
                <w:sz w:val="24"/>
                <w:szCs w:val="24"/>
              </w:rPr>
              <w:t>Mức độ đánh giá</w:t>
            </w:r>
          </w:p>
        </w:tc>
        <w:tc>
          <w:tcPr>
            <w:tcW w:w="2580" w:type="dxa"/>
            <w:gridSpan w:val="3"/>
            <w:vAlign w:val="center"/>
          </w:tcPr>
          <w:p w14:paraId="21773CAA" w14:textId="77777777" w:rsidR="002C68DB" w:rsidRPr="00B031DC" w:rsidRDefault="002C68DB" w:rsidP="003633FD">
            <w:pPr>
              <w:spacing w:before="40" w:after="40" w:line="240" w:lineRule="auto"/>
              <w:jc w:val="center"/>
              <w:rPr>
                <w:rFonts w:ascii="Times New Roman" w:eastAsia="Times New Roman" w:hAnsi="Times New Roman" w:cs="Times New Roman"/>
                <w:b/>
                <w:sz w:val="24"/>
                <w:szCs w:val="24"/>
              </w:rPr>
            </w:pPr>
            <w:r w:rsidRPr="00B031DC">
              <w:rPr>
                <w:rFonts w:ascii="Times New Roman" w:eastAsia="Times New Roman" w:hAnsi="Times New Roman" w:cs="Times New Roman"/>
                <w:b/>
                <w:sz w:val="24"/>
                <w:szCs w:val="24"/>
              </w:rPr>
              <w:t>Số câu hỏi theo mức độ nhận thức</w:t>
            </w:r>
          </w:p>
        </w:tc>
        <w:tc>
          <w:tcPr>
            <w:tcW w:w="750" w:type="dxa"/>
            <w:vMerge w:val="restart"/>
            <w:vAlign w:val="center"/>
          </w:tcPr>
          <w:p w14:paraId="765F031F" w14:textId="77777777" w:rsidR="002C68DB" w:rsidRPr="00B031DC" w:rsidRDefault="002C68DB" w:rsidP="003633FD">
            <w:pPr>
              <w:spacing w:before="40" w:after="40" w:line="240" w:lineRule="auto"/>
              <w:jc w:val="center"/>
              <w:rPr>
                <w:rFonts w:ascii="Times New Roman" w:eastAsia="Times New Roman" w:hAnsi="Times New Roman" w:cs="Times New Roman"/>
                <w:b/>
                <w:sz w:val="24"/>
                <w:szCs w:val="24"/>
              </w:rPr>
            </w:pPr>
            <w:r w:rsidRPr="00B031DC">
              <w:rPr>
                <w:rFonts w:ascii="Times New Roman" w:eastAsia="Times New Roman" w:hAnsi="Times New Roman" w:cs="Times New Roman"/>
                <w:b/>
                <w:sz w:val="24"/>
                <w:szCs w:val="24"/>
              </w:rPr>
              <w:t>Tổng</w:t>
            </w:r>
          </w:p>
        </w:tc>
      </w:tr>
      <w:tr w:rsidR="002C68DB" w:rsidRPr="00B031DC" w14:paraId="56FF28DA" w14:textId="77777777" w:rsidTr="00504E79">
        <w:trPr>
          <w:tblHeader/>
        </w:trPr>
        <w:tc>
          <w:tcPr>
            <w:tcW w:w="531" w:type="dxa"/>
            <w:vMerge/>
            <w:vAlign w:val="center"/>
          </w:tcPr>
          <w:p w14:paraId="607A22B3"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rPr>
                <w:rFonts w:ascii="Times New Roman" w:eastAsia="Times New Roman" w:hAnsi="Times New Roman" w:cs="Times New Roman"/>
                <w:b/>
                <w:sz w:val="24"/>
                <w:szCs w:val="24"/>
              </w:rPr>
            </w:pPr>
          </w:p>
        </w:tc>
        <w:tc>
          <w:tcPr>
            <w:tcW w:w="987" w:type="dxa"/>
            <w:vMerge/>
            <w:vAlign w:val="center"/>
          </w:tcPr>
          <w:p w14:paraId="48921447"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rPr>
                <w:rFonts w:ascii="Times New Roman" w:eastAsia="Times New Roman" w:hAnsi="Times New Roman" w:cs="Times New Roman"/>
                <w:b/>
                <w:sz w:val="24"/>
                <w:szCs w:val="24"/>
              </w:rPr>
            </w:pPr>
          </w:p>
        </w:tc>
        <w:tc>
          <w:tcPr>
            <w:tcW w:w="1545" w:type="dxa"/>
            <w:vMerge/>
          </w:tcPr>
          <w:p w14:paraId="2720CD2C"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c>
          <w:tcPr>
            <w:tcW w:w="3566" w:type="dxa"/>
            <w:vMerge/>
          </w:tcPr>
          <w:p w14:paraId="306BE19C"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c>
          <w:tcPr>
            <w:tcW w:w="848" w:type="dxa"/>
            <w:vAlign w:val="center"/>
          </w:tcPr>
          <w:p w14:paraId="35BAE23B"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4"/>
                <w:szCs w:val="24"/>
              </w:rPr>
            </w:pPr>
            <w:r w:rsidRPr="00B031DC">
              <w:rPr>
                <w:rFonts w:ascii="Times New Roman" w:eastAsia="Times New Roman" w:hAnsi="Times New Roman" w:cs="Times New Roman"/>
                <w:b/>
                <w:sz w:val="24"/>
                <w:szCs w:val="24"/>
              </w:rPr>
              <w:t>Nhận biết</w:t>
            </w:r>
          </w:p>
        </w:tc>
        <w:tc>
          <w:tcPr>
            <w:tcW w:w="884" w:type="dxa"/>
            <w:vAlign w:val="center"/>
          </w:tcPr>
          <w:p w14:paraId="5D85D2FD"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4"/>
                <w:szCs w:val="24"/>
              </w:rPr>
            </w:pPr>
            <w:r w:rsidRPr="00B031DC">
              <w:rPr>
                <w:rFonts w:ascii="Times New Roman" w:eastAsia="Times New Roman" w:hAnsi="Times New Roman" w:cs="Times New Roman"/>
                <w:b/>
                <w:sz w:val="24"/>
                <w:szCs w:val="24"/>
              </w:rPr>
              <w:t>Thông hiểu</w:t>
            </w:r>
          </w:p>
        </w:tc>
        <w:tc>
          <w:tcPr>
            <w:tcW w:w="848" w:type="dxa"/>
            <w:vAlign w:val="center"/>
          </w:tcPr>
          <w:p w14:paraId="71FC20C7"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4"/>
                <w:szCs w:val="24"/>
              </w:rPr>
            </w:pPr>
            <w:r w:rsidRPr="00B031DC">
              <w:rPr>
                <w:rFonts w:ascii="Times New Roman" w:eastAsia="Times New Roman" w:hAnsi="Times New Roman" w:cs="Times New Roman"/>
                <w:b/>
                <w:sz w:val="24"/>
                <w:szCs w:val="24"/>
              </w:rPr>
              <w:t xml:space="preserve">Vận dụng </w:t>
            </w:r>
          </w:p>
        </w:tc>
        <w:tc>
          <w:tcPr>
            <w:tcW w:w="750" w:type="dxa"/>
            <w:vMerge/>
          </w:tcPr>
          <w:p w14:paraId="70826F92"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r>
      <w:tr w:rsidR="002C68DB" w:rsidRPr="00B031DC" w14:paraId="38C5247C" w14:textId="77777777" w:rsidTr="00504E79">
        <w:tc>
          <w:tcPr>
            <w:tcW w:w="531" w:type="dxa"/>
            <w:tcBorders>
              <w:bottom w:val="single" w:sz="4" w:space="0" w:color="000000"/>
            </w:tcBorders>
            <w:vAlign w:val="center"/>
          </w:tcPr>
          <w:p w14:paraId="15CF13EE"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4"/>
                <w:szCs w:val="24"/>
              </w:rPr>
            </w:pPr>
            <w:r w:rsidRPr="00B031DC">
              <w:rPr>
                <w:rFonts w:ascii="Times New Roman" w:eastAsia="Times New Roman" w:hAnsi="Times New Roman" w:cs="Times New Roman"/>
                <w:b/>
                <w:sz w:val="24"/>
                <w:szCs w:val="24"/>
              </w:rPr>
              <w:t>1</w:t>
            </w:r>
          </w:p>
        </w:tc>
        <w:tc>
          <w:tcPr>
            <w:tcW w:w="987" w:type="dxa"/>
            <w:tcBorders>
              <w:bottom w:val="single" w:sz="4" w:space="0" w:color="000000"/>
            </w:tcBorders>
            <w:vAlign w:val="center"/>
          </w:tcPr>
          <w:p w14:paraId="443C580B"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4"/>
                <w:szCs w:val="24"/>
              </w:rPr>
            </w:pPr>
            <w:r w:rsidRPr="00B031DC">
              <w:rPr>
                <w:rFonts w:ascii="Times New Roman" w:eastAsia="Times New Roman" w:hAnsi="Times New Roman" w:cs="Times New Roman"/>
                <w:b/>
                <w:sz w:val="24"/>
                <w:szCs w:val="26"/>
              </w:rPr>
              <w:t>ĐỌC HIỂU</w:t>
            </w:r>
          </w:p>
        </w:tc>
        <w:tc>
          <w:tcPr>
            <w:tcW w:w="1545" w:type="dxa"/>
            <w:tcBorders>
              <w:bottom w:val="single" w:sz="4" w:space="0" w:color="000000"/>
            </w:tcBorders>
          </w:tcPr>
          <w:p w14:paraId="5A0A7BE1"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c>
          <w:tcPr>
            <w:tcW w:w="3566" w:type="dxa"/>
            <w:tcBorders>
              <w:bottom w:val="single" w:sz="4" w:space="0" w:color="000000"/>
            </w:tcBorders>
          </w:tcPr>
          <w:p w14:paraId="5F3F576E"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c>
          <w:tcPr>
            <w:tcW w:w="848" w:type="dxa"/>
            <w:tcBorders>
              <w:bottom w:val="single" w:sz="4" w:space="0" w:color="000000"/>
            </w:tcBorders>
            <w:vAlign w:val="center"/>
          </w:tcPr>
          <w:p w14:paraId="1C09F7FF"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6"/>
                <w:szCs w:val="24"/>
              </w:rPr>
            </w:pPr>
          </w:p>
        </w:tc>
        <w:tc>
          <w:tcPr>
            <w:tcW w:w="884" w:type="dxa"/>
            <w:tcBorders>
              <w:bottom w:val="single" w:sz="4" w:space="0" w:color="000000"/>
            </w:tcBorders>
            <w:vAlign w:val="center"/>
          </w:tcPr>
          <w:p w14:paraId="457BADBB"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6"/>
                <w:szCs w:val="24"/>
              </w:rPr>
            </w:pPr>
          </w:p>
        </w:tc>
        <w:tc>
          <w:tcPr>
            <w:tcW w:w="848" w:type="dxa"/>
            <w:tcBorders>
              <w:bottom w:val="single" w:sz="4" w:space="0" w:color="000000"/>
            </w:tcBorders>
            <w:vAlign w:val="center"/>
          </w:tcPr>
          <w:p w14:paraId="34C4AC56"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center"/>
              <w:rPr>
                <w:rFonts w:ascii="Times New Roman" w:eastAsia="Times New Roman" w:hAnsi="Times New Roman" w:cs="Times New Roman"/>
                <w:b/>
                <w:sz w:val="26"/>
                <w:szCs w:val="24"/>
              </w:rPr>
            </w:pPr>
          </w:p>
        </w:tc>
        <w:tc>
          <w:tcPr>
            <w:tcW w:w="750" w:type="dxa"/>
            <w:tcBorders>
              <w:bottom w:val="single" w:sz="4" w:space="0" w:color="000000"/>
            </w:tcBorders>
          </w:tcPr>
          <w:p w14:paraId="78142B11"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r>
      <w:tr w:rsidR="002C68DB" w:rsidRPr="00B031DC" w14:paraId="63301ADB" w14:textId="77777777" w:rsidTr="00504E79">
        <w:tc>
          <w:tcPr>
            <w:tcW w:w="531" w:type="dxa"/>
          </w:tcPr>
          <w:p w14:paraId="7E1585E1"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c>
          <w:tcPr>
            <w:tcW w:w="987" w:type="dxa"/>
          </w:tcPr>
          <w:p w14:paraId="1ABE0AF7" w14:textId="3CEABF5D" w:rsidR="002C68DB" w:rsidRPr="00B031DC" w:rsidRDefault="002C68DB" w:rsidP="00AA6124">
            <w:pPr>
              <w:spacing w:before="40" w:after="40" w:line="240" w:lineRule="auto"/>
              <w:ind w:left="-105" w:right="-116"/>
              <w:rPr>
                <w:rFonts w:ascii="Times New Roman" w:eastAsia="Times New Roman" w:hAnsi="Times New Roman" w:cs="Times New Roman"/>
                <w:b/>
                <w:sz w:val="26"/>
                <w:szCs w:val="26"/>
              </w:rPr>
            </w:pPr>
            <w:r w:rsidRPr="00B031DC">
              <w:rPr>
                <w:rFonts w:ascii="Times New Roman" w:eastAsia="Times New Roman" w:hAnsi="Times New Roman" w:cs="Times New Roman"/>
                <w:sz w:val="26"/>
                <w:szCs w:val="26"/>
              </w:rPr>
              <w:t>Văn bản văn học</w:t>
            </w:r>
          </w:p>
        </w:tc>
        <w:tc>
          <w:tcPr>
            <w:tcW w:w="1545" w:type="dxa"/>
          </w:tcPr>
          <w:p w14:paraId="07B773E2" w14:textId="79FF6F55" w:rsidR="002C68DB" w:rsidRPr="00B031DC" w:rsidRDefault="002C68DB" w:rsidP="003633FD">
            <w:pPr>
              <w:spacing w:before="40" w:after="4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395764">
              <w:rPr>
                <w:rFonts w:ascii="Times New Roman" w:eastAsia="Times New Roman" w:hAnsi="Times New Roman" w:cs="Times New Roman"/>
                <w:sz w:val="26"/>
                <w:szCs w:val="26"/>
              </w:rPr>
              <w:t xml:space="preserve">hơ </w:t>
            </w:r>
            <w:r w:rsidR="00F27BFA">
              <w:rPr>
                <w:rFonts w:ascii="Times New Roman" w:eastAsia="Times New Roman" w:hAnsi="Times New Roman" w:cs="Times New Roman"/>
                <w:sz w:val="26"/>
                <w:szCs w:val="26"/>
              </w:rPr>
              <w:t xml:space="preserve">năm </w:t>
            </w:r>
            <w:r w:rsidRPr="00395764">
              <w:rPr>
                <w:rFonts w:ascii="Times New Roman" w:eastAsia="Times New Roman" w:hAnsi="Times New Roman" w:cs="Times New Roman"/>
                <w:sz w:val="26"/>
                <w:szCs w:val="26"/>
              </w:rPr>
              <w:t>chữ</w:t>
            </w:r>
          </w:p>
        </w:tc>
        <w:tc>
          <w:tcPr>
            <w:tcW w:w="3566" w:type="dxa"/>
            <w:tcBorders>
              <w:top w:val="dotted" w:sz="4" w:space="0" w:color="000000"/>
              <w:bottom w:val="dotted" w:sz="4" w:space="0" w:color="000000"/>
            </w:tcBorders>
          </w:tcPr>
          <w:p w14:paraId="23E569E3" w14:textId="77777777" w:rsidR="002C68DB" w:rsidRPr="00395764" w:rsidRDefault="002C68DB" w:rsidP="003633FD">
            <w:pPr>
              <w:spacing w:before="40" w:after="40" w:line="240" w:lineRule="auto"/>
              <w:jc w:val="both"/>
              <w:rPr>
                <w:rFonts w:ascii="Times New Roman" w:eastAsia="Times New Roman" w:hAnsi="Times New Roman" w:cs="Times New Roman"/>
                <w:b/>
                <w:sz w:val="26"/>
                <w:szCs w:val="26"/>
              </w:rPr>
            </w:pPr>
            <w:r w:rsidRPr="00395764">
              <w:rPr>
                <w:rFonts w:ascii="Times New Roman" w:eastAsia="Times New Roman" w:hAnsi="Times New Roman" w:cs="Times New Roman"/>
                <w:b/>
                <w:sz w:val="26"/>
                <w:szCs w:val="26"/>
              </w:rPr>
              <w:t>Nhận biết:</w:t>
            </w:r>
          </w:p>
          <w:p w14:paraId="331BF990" w14:textId="35CA0E0B" w:rsidR="002C68DB" w:rsidRPr="00395764" w:rsidRDefault="002C68DB" w:rsidP="003633FD">
            <w:pPr>
              <w:spacing w:before="40" w:after="40" w:line="240" w:lineRule="auto"/>
              <w:jc w:val="both"/>
              <w:rPr>
                <w:rFonts w:ascii="Times New Roman" w:eastAsia="Times New Roman" w:hAnsi="Times New Roman" w:cs="Times New Roman"/>
                <w:spacing w:val="-2"/>
                <w:sz w:val="26"/>
                <w:szCs w:val="26"/>
              </w:rPr>
            </w:pPr>
            <w:r w:rsidRPr="00395764">
              <w:rPr>
                <w:rFonts w:ascii="Times New Roman" w:eastAsia="Times New Roman" w:hAnsi="Times New Roman" w:cs="Times New Roman"/>
                <w:spacing w:val="-2"/>
                <w:sz w:val="26"/>
                <w:szCs w:val="26"/>
              </w:rPr>
              <w:t xml:space="preserve">- Nhận biết được một số yếu tố về luật của thơ </w:t>
            </w:r>
            <w:r w:rsidR="00F27BFA">
              <w:rPr>
                <w:rFonts w:ascii="Times New Roman" w:eastAsia="Times New Roman" w:hAnsi="Times New Roman" w:cs="Times New Roman"/>
                <w:spacing w:val="-2"/>
                <w:sz w:val="26"/>
                <w:szCs w:val="26"/>
              </w:rPr>
              <w:t>năm</w:t>
            </w:r>
            <w:r w:rsidRPr="00395764">
              <w:rPr>
                <w:rFonts w:ascii="Times New Roman" w:eastAsia="Times New Roman" w:hAnsi="Times New Roman" w:cs="Times New Roman"/>
                <w:spacing w:val="-2"/>
                <w:sz w:val="26"/>
                <w:szCs w:val="26"/>
              </w:rPr>
              <w:t xml:space="preserve"> chữ như: </w:t>
            </w:r>
            <w:r w:rsidR="00665956">
              <w:rPr>
                <w:rFonts w:ascii="Times New Roman" w:eastAsia="Times New Roman" w:hAnsi="Times New Roman" w:cs="Times New Roman"/>
                <w:spacing w:val="-2"/>
                <w:sz w:val="26"/>
                <w:szCs w:val="26"/>
              </w:rPr>
              <w:t>thể thơ,</w:t>
            </w:r>
            <w:r w:rsidR="001C7F6C">
              <w:rPr>
                <w:rFonts w:ascii="Times New Roman" w:eastAsia="Times New Roman" w:hAnsi="Times New Roman" w:cs="Times New Roman"/>
                <w:spacing w:val="-2"/>
                <w:sz w:val="26"/>
                <w:szCs w:val="26"/>
              </w:rPr>
              <w:t xml:space="preserve"> </w:t>
            </w:r>
            <w:r w:rsidRPr="00395764">
              <w:rPr>
                <w:rFonts w:ascii="Times New Roman" w:eastAsia="Times New Roman" w:hAnsi="Times New Roman" w:cs="Times New Roman"/>
                <w:spacing w:val="-2"/>
                <w:sz w:val="26"/>
                <w:szCs w:val="26"/>
              </w:rPr>
              <w:t>vần, nhịp, số chữ, số dòng trong một khổ thơ.</w:t>
            </w:r>
          </w:p>
          <w:p w14:paraId="5341E9D2" w14:textId="42EA2F91" w:rsidR="002C68DB" w:rsidRPr="00395764" w:rsidRDefault="002C68DB" w:rsidP="003633FD">
            <w:pPr>
              <w:spacing w:before="40" w:after="40" w:line="240" w:lineRule="auto"/>
              <w:jc w:val="both"/>
              <w:rPr>
                <w:rFonts w:ascii="Times New Roman" w:eastAsia="Times New Roman" w:hAnsi="Times New Roman" w:cs="Times New Roman"/>
                <w:sz w:val="26"/>
                <w:szCs w:val="26"/>
              </w:rPr>
            </w:pPr>
            <w:r w:rsidRPr="00395764">
              <w:rPr>
                <w:rFonts w:ascii="Times New Roman" w:eastAsia="Times New Roman" w:hAnsi="Times New Roman" w:cs="Times New Roman"/>
                <w:sz w:val="26"/>
                <w:szCs w:val="26"/>
              </w:rPr>
              <w:t>- Nhận biết được nét độc đáo về hình thức của bài thơ thể hiện qua bố cục, kết cấu, ngôn ngữ</w:t>
            </w:r>
            <w:r w:rsidR="00172A6A">
              <w:rPr>
                <w:rFonts w:ascii="Times New Roman" w:eastAsia="Times New Roman" w:hAnsi="Times New Roman" w:cs="Times New Roman"/>
                <w:sz w:val="26"/>
                <w:szCs w:val="26"/>
              </w:rPr>
              <w:t>...</w:t>
            </w:r>
          </w:p>
          <w:p w14:paraId="22B3F555" w14:textId="77777777" w:rsidR="002C68DB" w:rsidRPr="00395764" w:rsidRDefault="002C68DB" w:rsidP="003633FD">
            <w:pPr>
              <w:spacing w:before="40" w:after="40" w:line="240" w:lineRule="auto"/>
              <w:jc w:val="both"/>
              <w:rPr>
                <w:rFonts w:ascii="Times New Roman" w:eastAsia="Times New Roman" w:hAnsi="Times New Roman" w:cs="Times New Roman"/>
                <w:b/>
                <w:sz w:val="26"/>
                <w:szCs w:val="26"/>
              </w:rPr>
            </w:pPr>
            <w:r w:rsidRPr="00395764">
              <w:rPr>
                <w:rFonts w:ascii="Times New Roman" w:eastAsia="Times New Roman" w:hAnsi="Times New Roman" w:cs="Times New Roman"/>
                <w:b/>
                <w:sz w:val="26"/>
                <w:szCs w:val="26"/>
              </w:rPr>
              <w:t>Thông hiểu:</w:t>
            </w:r>
          </w:p>
          <w:p w14:paraId="6CD781C3" w14:textId="77777777" w:rsidR="002C68DB" w:rsidRPr="00395764" w:rsidRDefault="002C68DB" w:rsidP="003633FD">
            <w:pPr>
              <w:spacing w:before="40" w:after="40" w:line="240" w:lineRule="auto"/>
              <w:jc w:val="both"/>
              <w:rPr>
                <w:rFonts w:ascii="Times New Roman" w:eastAsia="Times New Roman" w:hAnsi="Times New Roman" w:cs="Times New Roman"/>
                <w:sz w:val="26"/>
                <w:szCs w:val="26"/>
              </w:rPr>
            </w:pPr>
            <w:r w:rsidRPr="00395764">
              <w:rPr>
                <w:rFonts w:ascii="Times New Roman" w:eastAsia="Times New Roman" w:hAnsi="Times New Roman" w:cs="Times New Roman"/>
                <w:sz w:val="26"/>
                <w:szCs w:val="26"/>
              </w:rPr>
              <w:t>- Phân tích được mối quan hệ giữa nội dung và hình thức của văn bản.</w:t>
            </w:r>
          </w:p>
          <w:p w14:paraId="229A0569" w14:textId="213120A6" w:rsidR="002C68DB" w:rsidRPr="00395764" w:rsidRDefault="002C68DB" w:rsidP="003633FD">
            <w:pPr>
              <w:spacing w:before="40" w:after="40" w:line="240" w:lineRule="auto"/>
              <w:jc w:val="both"/>
              <w:rPr>
                <w:rFonts w:ascii="Times New Roman" w:eastAsia="Times New Roman" w:hAnsi="Times New Roman" w:cs="Times New Roman"/>
                <w:sz w:val="26"/>
                <w:szCs w:val="26"/>
              </w:rPr>
            </w:pPr>
            <w:r w:rsidRPr="00395764">
              <w:rPr>
                <w:rFonts w:ascii="Times New Roman" w:eastAsia="Times New Roman" w:hAnsi="Times New Roman" w:cs="Times New Roman"/>
                <w:sz w:val="26"/>
                <w:szCs w:val="26"/>
              </w:rPr>
              <w:t>- Phân tích được chủ đề, tư tưởng, thông điệp mà văn bản muốn gửi đến người đọc thông qua hình thức nghệ thuật</w:t>
            </w:r>
            <w:r w:rsidR="003A26BE">
              <w:rPr>
                <w:rFonts w:ascii="Times New Roman" w:eastAsia="Times New Roman" w:hAnsi="Times New Roman" w:cs="Times New Roman"/>
                <w:sz w:val="26"/>
                <w:szCs w:val="26"/>
              </w:rPr>
              <w:t>.</w:t>
            </w:r>
          </w:p>
          <w:p w14:paraId="09CE5275" w14:textId="77777777" w:rsidR="002C68DB" w:rsidRPr="00395764" w:rsidRDefault="002C68DB" w:rsidP="003633FD">
            <w:pPr>
              <w:spacing w:before="40" w:after="40" w:line="240" w:lineRule="auto"/>
              <w:jc w:val="both"/>
              <w:rPr>
                <w:rFonts w:ascii="Times New Roman" w:eastAsia="Times New Roman" w:hAnsi="Times New Roman" w:cs="Times New Roman"/>
                <w:sz w:val="26"/>
                <w:szCs w:val="26"/>
              </w:rPr>
            </w:pPr>
            <w:r w:rsidRPr="00395764">
              <w:rPr>
                <w:rFonts w:ascii="Times New Roman" w:eastAsia="Times New Roman" w:hAnsi="Times New Roman" w:cs="Times New Roman"/>
                <w:sz w:val="26"/>
                <w:szCs w:val="26"/>
              </w:rPr>
              <w:t>- Phân tích được tình cảm, cảm xúc, cảm hứng chủ đạo của tác giả thể hiện qua văn bản.</w:t>
            </w:r>
          </w:p>
          <w:p w14:paraId="4B3E06A7" w14:textId="77777777" w:rsidR="002C68DB" w:rsidRPr="00395764" w:rsidRDefault="002C68DB" w:rsidP="003633FD">
            <w:pPr>
              <w:spacing w:before="40" w:after="40" w:line="240" w:lineRule="auto"/>
              <w:jc w:val="both"/>
              <w:rPr>
                <w:rFonts w:ascii="Times New Roman" w:eastAsia="Times New Roman" w:hAnsi="Times New Roman" w:cs="Times New Roman"/>
                <w:sz w:val="26"/>
                <w:szCs w:val="26"/>
              </w:rPr>
            </w:pPr>
            <w:r w:rsidRPr="00395764">
              <w:rPr>
                <w:rFonts w:ascii="Times New Roman" w:eastAsia="Times New Roman" w:hAnsi="Times New Roman" w:cs="Times New Roman"/>
                <w:sz w:val="26"/>
                <w:szCs w:val="26"/>
              </w:rPr>
              <w:t>- Lí giải được nét độc đáo về hình thức của bài thơ thể hiện qua bố cục, kết cấu, ngôn ngữ, biện pháp tu từ.</w:t>
            </w:r>
          </w:p>
          <w:p w14:paraId="71B046F6" w14:textId="77777777" w:rsidR="002C68DB" w:rsidRPr="00395764" w:rsidRDefault="002C68DB" w:rsidP="003633FD">
            <w:pPr>
              <w:spacing w:before="40" w:after="40" w:line="240" w:lineRule="auto"/>
              <w:jc w:val="both"/>
              <w:rPr>
                <w:rFonts w:ascii="Times New Roman" w:eastAsia="Times New Roman" w:hAnsi="Times New Roman" w:cs="Times New Roman"/>
                <w:b/>
                <w:sz w:val="26"/>
                <w:szCs w:val="26"/>
              </w:rPr>
            </w:pPr>
            <w:r w:rsidRPr="00395764">
              <w:rPr>
                <w:rFonts w:ascii="Times New Roman" w:eastAsia="Times New Roman" w:hAnsi="Times New Roman" w:cs="Times New Roman"/>
                <w:b/>
                <w:sz w:val="26"/>
                <w:szCs w:val="26"/>
              </w:rPr>
              <w:t>Vận dụng:</w:t>
            </w:r>
          </w:p>
          <w:p w14:paraId="129F4355" w14:textId="7171F0D6" w:rsidR="002C68DB" w:rsidRPr="00395764" w:rsidRDefault="002C68DB" w:rsidP="003633FD">
            <w:pPr>
              <w:spacing w:before="40" w:after="40" w:line="240" w:lineRule="auto"/>
              <w:jc w:val="both"/>
              <w:rPr>
                <w:rFonts w:ascii="Times New Roman" w:eastAsia="Times New Roman" w:hAnsi="Times New Roman" w:cs="Times New Roman"/>
                <w:sz w:val="26"/>
                <w:szCs w:val="26"/>
              </w:rPr>
            </w:pPr>
            <w:r w:rsidRPr="00395764">
              <w:rPr>
                <w:rFonts w:ascii="Times New Roman" w:eastAsia="Times New Roman" w:hAnsi="Times New Roman" w:cs="Times New Roman"/>
                <w:sz w:val="26"/>
                <w:szCs w:val="26"/>
              </w:rPr>
              <w:t>- Nêu được những thay đổi trong suy nghĩ, tình cảm, lối sống</w:t>
            </w:r>
            <w:r w:rsidR="007A55C2">
              <w:rPr>
                <w:rFonts w:ascii="Times New Roman" w:eastAsia="Times New Roman" w:hAnsi="Times New Roman" w:cs="Times New Roman"/>
                <w:sz w:val="26"/>
                <w:szCs w:val="26"/>
              </w:rPr>
              <w:t>, vai trò trách nhiệm của mình đối với quê hương.</w:t>
            </w:r>
            <w:r w:rsidRPr="00395764">
              <w:rPr>
                <w:rFonts w:ascii="Times New Roman" w:eastAsia="Times New Roman" w:hAnsi="Times New Roman" w:cs="Times New Roman"/>
                <w:sz w:val="26"/>
                <w:szCs w:val="26"/>
              </w:rPr>
              <w:t xml:space="preserve"> </w:t>
            </w:r>
          </w:p>
          <w:p w14:paraId="1110FE59" w14:textId="77777777" w:rsidR="002C68DB" w:rsidRPr="00C27C58" w:rsidRDefault="002C68DB" w:rsidP="003633FD">
            <w:pPr>
              <w:spacing w:before="40" w:after="40" w:line="240" w:lineRule="auto"/>
              <w:jc w:val="both"/>
              <w:rPr>
                <w:rFonts w:ascii="Times New Roman" w:eastAsia="Times New Roman" w:hAnsi="Times New Roman" w:cs="Times New Roman"/>
                <w:spacing w:val="-10"/>
                <w:sz w:val="26"/>
                <w:szCs w:val="26"/>
              </w:rPr>
            </w:pPr>
            <w:r w:rsidRPr="00C27C58">
              <w:rPr>
                <w:rFonts w:ascii="Times New Roman" w:eastAsia="Times New Roman" w:hAnsi="Times New Roman" w:cs="Times New Roman"/>
                <w:spacing w:val="-10"/>
                <w:sz w:val="26"/>
                <w:szCs w:val="26"/>
              </w:rPr>
              <w:t>- Huy động những hiểu biết về lịch sử văn học để đọc hiểu văn bản.</w:t>
            </w:r>
          </w:p>
          <w:p w14:paraId="69610C67" w14:textId="1C60A4D9" w:rsidR="00222D9C" w:rsidRPr="00222D9C" w:rsidRDefault="00222D9C" w:rsidP="003633FD">
            <w:pPr>
              <w:spacing w:before="40" w:after="40" w:line="240" w:lineRule="auto"/>
              <w:jc w:val="both"/>
              <w:rPr>
                <w:rFonts w:ascii="Times New Roman" w:eastAsia="Times New Roman" w:hAnsi="Times New Roman" w:cs="Times New Roman"/>
                <w:sz w:val="26"/>
                <w:szCs w:val="26"/>
              </w:rPr>
            </w:pPr>
            <w:r w:rsidRPr="00222D9C">
              <w:rPr>
                <w:rFonts w:ascii="Times New Roman" w:eastAsia="Times New Roman" w:hAnsi="Times New Roman" w:cs="Times New Roman"/>
                <w:sz w:val="26"/>
                <w:szCs w:val="26"/>
              </w:rPr>
              <w:t>- Liên hệ GD địa phương.</w:t>
            </w:r>
          </w:p>
        </w:tc>
        <w:tc>
          <w:tcPr>
            <w:tcW w:w="848" w:type="dxa"/>
            <w:tcBorders>
              <w:bottom w:val="dotted" w:sz="4" w:space="0" w:color="000000"/>
            </w:tcBorders>
          </w:tcPr>
          <w:p w14:paraId="4B25B90A" w14:textId="77777777" w:rsidR="002C68DB" w:rsidRPr="00B031DC" w:rsidRDefault="002C68DB" w:rsidP="003633FD">
            <w:pPr>
              <w:spacing w:before="40" w:after="40" w:line="240" w:lineRule="auto"/>
              <w:jc w:val="center"/>
              <w:rPr>
                <w:rFonts w:ascii="Times New Roman" w:eastAsia="Times New Roman" w:hAnsi="Times New Roman" w:cs="Times New Roman"/>
                <w:b/>
                <w:sz w:val="26"/>
                <w:szCs w:val="26"/>
              </w:rPr>
            </w:pPr>
            <w:r w:rsidRPr="00B031DC">
              <w:rPr>
                <w:rFonts w:ascii="Times New Roman" w:eastAsia="Times New Roman" w:hAnsi="Times New Roman" w:cs="Times New Roman"/>
                <w:b/>
                <w:sz w:val="26"/>
                <w:szCs w:val="26"/>
              </w:rPr>
              <w:t>2</w:t>
            </w:r>
          </w:p>
        </w:tc>
        <w:tc>
          <w:tcPr>
            <w:tcW w:w="884" w:type="dxa"/>
            <w:tcBorders>
              <w:bottom w:val="dotted" w:sz="4" w:space="0" w:color="000000"/>
            </w:tcBorders>
          </w:tcPr>
          <w:p w14:paraId="3073B116"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55FA6A5B"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5BE45A67"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0DEC6DBE"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6743E84E"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6652172C"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720962F0"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5314146C"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01389B83" w14:textId="6D2582B4" w:rsidR="002C68DB" w:rsidRPr="00B031DC" w:rsidRDefault="002C68DB" w:rsidP="003633FD">
            <w:pPr>
              <w:spacing w:before="40" w:after="40" w:line="240" w:lineRule="auto"/>
              <w:jc w:val="center"/>
              <w:rPr>
                <w:rFonts w:ascii="Times New Roman" w:eastAsia="Times New Roman" w:hAnsi="Times New Roman" w:cs="Times New Roman"/>
                <w:b/>
                <w:sz w:val="26"/>
                <w:szCs w:val="26"/>
              </w:rPr>
            </w:pPr>
            <w:r w:rsidRPr="00B031DC">
              <w:rPr>
                <w:rFonts w:ascii="Times New Roman" w:eastAsia="Times New Roman" w:hAnsi="Times New Roman" w:cs="Times New Roman"/>
                <w:b/>
                <w:sz w:val="26"/>
                <w:szCs w:val="26"/>
              </w:rPr>
              <w:t>2</w:t>
            </w:r>
          </w:p>
        </w:tc>
        <w:tc>
          <w:tcPr>
            <w:tcW w:w="848" w:type="dxa"/>
            <w:tcBorders>
              <w:bottom w:val="dotted" w:sz="4" w:space="0" w:color="000000"/>
            </w:tcBorders>
          </w:tcPr>
          <w:p w14:paraId="3EC71493"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5182EC7E"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675D94BD"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4539B80B"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5790E61A"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3FE908E6"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34599089"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10A36982"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488A718C"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727FBEED"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22A9C547"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730A474B"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6F4E8BE6"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195170C9"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64923E48"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298A9FA9"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3380DD29"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34AA5C0E"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67E5A20C" w14:textId="77777777" w:rsidR="00F67F94" w:rsidRDefault="00F67F94" w:rsidP="003633FD">
            <w:pPr>
              <w:spacing w:before="40" w:after="40" w:line="240" w:lineRule="auto"/>
              <w:jc w:val="center"/>
              <w:rPr>
                <w:rFonts w:ascii="Times New Roman" w:eastAsia="Times New Roman" w:hAnsi="Times New Roman" w:cs="Times New Roman"/>
                <w:b/>
                <w:sz w:val="26"/>
                <w:szCs w:val="26"/>
              </w:rPr>
            </w:pPr>
          </w:p>
          <w:p w14:paraId="14B2ABB0" w14:textId="77777777" w:rsidR="00F67F94" w:rsidRDefault="00F67F94" w:rsidP="003A26BE">
            <w:pPr>
              <w:spacing w:before="40" w:after="40" w:line="240" w:lineRule="auto"/>
              <w:rPr>
                <w:rFonts w:ascii="Times New Roman" w:eastAsia="Times New Roman" w:hAnsi="Times New Roman" w:cs="Times New Roman"/>
                <w:b/>
                <w:sz w:val="26"/>
                <w:szCs w:val="26"/>
              </w:rPr>
            </w:pPr>
          </w:p>
          <w:p w14:paraId="73B2B320" w14:textId="3B0A4981" w:rsidR="002C68DB" w:rsidRPr="00B031DC" w:rsidRDefault="002C68DB" w:rsidP="003633FD">
            <w:pPr>
              <w:spacing w:before="40" w:after="40" w:line="240" w:lineRule="auto"/>
              <w:jc w:val="center"/>
              <w:rPr>
                <w:rFonts w:ascii="Times New Roman" w:eastAsia="Times New Roman" w:hAnsi="Times New Roman" w:cs="Times New Roman"/>
                <w:b/>
                <w:sz w:val="26"/>
                <w:szCs w:val="26"/>
              </w:rPr>
            </w:pPr>
            <w:r w:rsidRPr="00B031DC">
              <w:rPr>
                <w:rFonts w:ascii="Times New Roman" w:eastAsia="Times New Roman" w:hAnsi="Times New Roman" w:cs="Times New Roman"/>
                <w:b/>
                <w:sz w:val="26"/>
                <w:szCs w:val="26"/>
              </w:rPr>
              <w:t>1</w:t>
            </w:r>
          </w:p>
        </w:tc>
        <w:tc>
          <w:tcPr>
            <w:tcW w:w="750" w:type="dxa"/>
            <w:tcBorders>
              <w:bottom w:val="dotted" w:sz="4" w:space="0" w:color="000000"/>
            </w:tcBorders>
          </w:tcPr>
          <w:p w14:paraId="298EB7DB"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r>
      <w:tr w:rsidR="002C68DB" w:rsidRPr="00B031DC" w14:paraId="24088F6B" w14:textId="77777777" w:rsidTr="00504E79">
        <w:tc>
          <w:tcPr>
            <w:tcW w:w="531" w:type="dxa"/>
            <w:vMerge w:val="restart"/>
          </w:tcPr>
          <w:p w14:paraId="47833CA4" w14:textId="77777777" w:rsidR="002C68DB" w:rsidRPr="00B031DC" w:rsidRDefault="002C68DB" w:rsidP="003633FD">
            <w:pPr>
              <w:spacing w:before="40" w:after="40" w:line="240" w:lineRule="auto"/>
              <w:jc w:val="center"/>
              <w:rPr>
                <w:rFonts w:ascii="Times New Roman" w:eastAsia="Times New Roman" w:hAnsi="Times New Roman" w:cs="Times New Roman"/>
                <w:b/>
                <w:sz w:val="26"/>
                <w:szCs w:val="26"/>
              </w:rPr>
            </w:pPr>
            <w:r w:rsidRPr="00B031DC">
              <w:rPr>
                <w:rFonts w:ascii="Times New Roman" w:eastAsia="Times New Roman" w:hAnsi="Times New Roman" w:cs="Times New Roman"/>
                <w:b/>
                <w:sz w:val="26"/>
                <w:szCs w:val="26"/>
              </w:rPr>
              <w:lastRenderedPageBreak/>
              <w:t>2</w:t>
            </w:r>
          </w:p>
        </w:tc>
        <w:tc>
          <w:tcPr>
            <w:tcW w:w="987" w:type="dxa"/>
            <w:vMerge w:val="restart"/>
          </w:tcPr>
          <w:p w14:paraId="10BA4DCD" w14:textId="77777777" w:rsidR="002C68DB" w:rsidRPr="00B031DC" w:rsidRDefault="002C68DB" w:rsidP="003633FD">
            <w:pPr>
              <w:spacing w:before="40" w:after="40" w:line="240" w:lineRule="auto"/>
              <w:jc w:val="center"/>
              <w:rPr>
                <w:rFonts w:ascii="Times New Roman" w:eastAsia="Times New Roman" w:hAnsi="Times New Roman" w:cs="Times New Roman"/>
                <w:b/>
                <w:sz w:val="26"/>
                <w:szCs w:val="26"/>
              </w:rPr>
            </w:pPr>
            <w:r w:rsidRPr="00B031DC">
              <w:rPr>
                <w:rFonts w:ascii="Times New Roman" w:eastAsia="Times New Roman" w:hAnsi="Times New Roman" w:cs="Times New Roman"/>
                <w:b/>
                <w:sz w:val="26"/>
                <w:szCs w:val="26"/>
              </w:rPr>
              <w:t>VIẾT</w:t>
            </w:r>
          </w:p>
        </w:tc>
        <w:tc>
          <w:tcPr>
            <w:tcW w:w="1545" w:type="dxa"/>
            <w:tcBorders>
              <w:bottom w:val="dotted" w:sz="4" w:space="0" w:color="000000"/>
              <w:right w:val="single" w:sz="4" w:space="0" w:color="auto"/>
            </w:tcBorders>
          </w:tcPr>
          <w:p w14:paraId="56476C5E" w14:textId="6AB540DB" w:rsidR="002C68DB" w:rsidRPr="00B031DC" w:rsidRDefault="00CB679A" w:rsidP="00CB679A">
            <w:pPr>
              <w:spacing w:before="40" w:after="4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w:t>
            </w:r>
            <w:r w:rsidR="008A4FFE">
              <w:rPr>
                <w:rFonts w:ascii="Times New Roman" w:eastAsia="Times New Roman" w:hAnsi="Times New Roman" w:cs="Times New Roman"/>
                <w:sz w:val="26"/>
                <w:szCs w:val="26"/>
              </w:rPr>
              <w:t>Suy</w:t>
            </w:r>
            <w:r w:rsidR="002C68DB" w:rsidRPr="00395764">
              <w:rPr>
                <w:rFonts w:ascii="Times New Roman" w:eastAsia="Times New Roman" w:hAnsi="Times New Roman" w:cs="Times New Roman"/>
                <w:sz w:val="26"/>
                <w:szCs w:val="26"/>
                <w:lang w:val="vi"/>
              </w:rPr>
              <w:t xml:space="preserve"> nghĩ về </w:t>
            </w:r>
            <w:r w:rsidR="008A4FFE">
              <w:rPr>
                <w:rFonts w:ascii="Times New Roman" w:eastAsia="Times New Roman" w:hAnsi="Times New Roman" w:cs="Times New Roman"/>
                <w:sz w:val="26"/>
                <w:szCs w:val="26"/>
              </w:rPr>
              <w:t>một vấn đề trong đời sống (đ</w:t>
            </w:r>
            <w:r w:rsidR="001E4881">
              <w:rPr>
                <w:rFonts w:ascii="Times New Roman" w:eastAsia="Times New Roman" w:hAnsi="Times New Roman" w:cs="Times New Roman"/>
                <w:sz w:val="26"/>
                <w:szCs w:val="26"/>
              </w:rPr>
              <w:t>ược</w:t>
            </w:r>
            <w:r w:rsidR="008A4FFE">
              <w:rPr>
                <w:rFonts w:ascii="Times New Roman" w:eastAsia="Times New Roman" w:hAnsi="Times New Roman" w:cs="Times New Roman"/>
                <w:sz w:val="26"/>
                <w:szCs w:val="26"/>
              </w:rPr>
              <w:t xml:space="preserve"> gợi ra từ tác phẩm văn học)</w:t>
            </w:r>
          </w:p>
        </w:tc>
        <w:tc>
          <w:tcPr>
            <w:tcW w:w="3566" w:type="dxa"/>
          </w:tcPr>
          <w:p w14:paraId="0D152326" w14:textId="0F3468B0" w:rsidR="002C68DB" w:rsidRPr="00395764" w:rsidRDefault="002C68DB" w:rsidP="003633FD">
            <w:pPr>
              <w:widowControl w:val="0"/>
              <w:pBdr>
                <w:top w:val="nil"/>
                <w:left w:val="nil"/>
                <w:bottom w:val="nil"/>
                <w:right w:val="nil"/>
                <w:between w:val="nil"/>
              </w:pBdr>
              <w:spacing w:before="40" w:after="40" w:line="240" w:lineRule="auto"/>
              <w:ind w:firstLine="8"/>
              <w:jc w:val="both"/>
              <w:rPr>
                <w:rFonts w:ascii="Times New Roman" w:eastAsia="Times New Roman" w:hAnsi="Times New Roman" w:cs="Times New Roman"/>
                <w:b/>
                <w:bCs/>
                <w:noProof/>
                <w:sz w:val="26"/>
                <w:szCs w:val="26"/>
              </w:rPr>
            </w:pPr>
            <w:r w:rsidRPr="00395764">
              <w:rPr>
                <w:rFonts w:ascii="Times New Roman" w:eastAsia="Times New Roman" w:hAnsi="Times New Roman" w:cs="Times New Roman"/>
                <w:b/>
                <w:bCs/>
                <w:noProof/>
                <w:sz w:val="26"/>
                <w:szCs w:val="26"/>
              </w:rPr>
              <w:t xml:space="preserve">* Viết đoạn văn </w:t>
            </w:r>
            <w:r w:rsidR="00034304">
              <w:rPr>
                <w:rFonts w:ascii="Times New Roman" w:eastAsia="Times New Roman" w:hAnsi="Times New Roman" w:cs="Times New Roman"/>
                <w:b/>
                <w:bCs/>
                <w:noProof/>
                <w:sz w:val="26"/>
                <w:szCs w:val="26"/>
              </w:rPr>
              <w:t>nêu suy</w:t>
            </w:r>
            <w:r w:rsidRPr="00395764">
              <w:rPr>
                <w:rFonts w:ascii="Times New Roman" w:eastAsia="Times New Roman" w:hAnsi="Times New Roman" w:cs="Times New Roman"/>
                <w:b/>
                <w:bCs/>
                <w:noProof/>
                <w:sz w:val="26"/>
                <w:szCs w:val="26"/>
              </w:rPr>
              <w:t xml:space="preserve"> nghĩ </w:t>
            </w:r>
            <w:r w:rsidR="00034304">
              <w:rPr>
                <w:rFonts w:ascii="Times New Roman" w:eastAsia="Times New Roman" w:hAnsi="Times New Roman" w:cs="Times New Roman"/>
                <w:b/>
                <w:bCs/>
                <w:noProof/>
                <w:sz w:val="26"/>
                <w:szCs w:val="26"/>
              </w:rPr>
              <w:t>về một vấn đề đ</w:t>
            </w:r>
            <w:r w:rsidR="00404227">
              <w:rPr>
                <w:rFonts w:ascii="Times New Roman" w:eastAsia="Times New Roman" w:hAnsi="Times New Roman" w:cs="Times New Roman"/>
                <w:b/>
                <w:bCs/>
                <w:noProof/>
                <w:sz w:val="26"/>
                <w:szCs w:val="26"/>
              </w:rPr>
              <w:t>ược</w:t>
            </w:r>
            <w:r w:rsidR="00034304">
              <w:rPr>
                <w:rFonts w:ascii="Times New Roman" w:eastAsia="Times New Roman" w:hAnsi="Times New Roman" w:cs="Times New Roman"/>
                <w:b/>
                <w:bCs/>
                <w:noProof/>
                <w:sz w:val="26"/>
                <w:szCs w:val="26"/>
              </w:rPr>
              <w:t xml:space="preserve"> gợi ra từ tác phẩm.</w:t>
            </w:r>
          </w:p>
          <w:p w14:paraId="7EF229D7" w14:textId="77777777" w:rsidR="002C68DB" w:rsidRPr="00395764" w:rsidRDefault="002C68DB" w:rsidP="003633FD">
            <w:pPr>
              <w:widowControl w:val="0"/>
              <w:pBdr>
                <w:top w:val="nil"/>
                <w:left w:val="nil"/>
                <w:bottom w:val="nil"/>
                <w:right w:val="nil"/>
                <w:between w:val="nil"/>
              </w:pBdr>
              <w:spacing w:before="40" w:after="40" w:line="240" w:lineRule="auto"/>
              <w:ind w:firstLine="8"/>
              <w:jc w:val="both"/>
              <w:rPr>
                <w:rFonts w:ascii="Times New Roman" w:eastAsia="Times New Roman" w:hAnsi="Times New Roman" w:cs="Times New Roman"/>
                <w:b/>
                <w:bCs/>
                <w:noProof/>
                <w:sz w:val="26"/>
                <w:szCs w:val="26"/>
              </w:rPr>
            </w:pPr>
            <w:r w:rsidRPr="00395764">
              <w:rPr>
                <w:rFonts w:ascii="Times New Roman" w:eastAsia="Times New Roman" w:hAnsi="Times New Roman" w:cs="Times New Roman"/>
                <w:b/>
                <w:bCs/>
                <w:noProof/>
                <w:sz w:val="26"/>
                <w:szCs w:val="26"/>
              </w:rPr>
              <w:t>Nhận biết:</w:t>
            </w:r>
          </w:p>
          <w:p w14:paraId="2B3C106C" w14:textId="475A78F1" w:rsidR="002C68DB" w:rsidRPr="0087614C" w:rsidRDefault="002C68DB" w:rsidP="003633FD">
            <w:pPr>
              <w:widowControl w:val="0"/>
              <w:pBdr>
                <w:top w:val="nil"/>
                <w:left w:val="nil"/>
                <w:bottom w:val="nil"/>
                <w:right w:val="nil"/>
                <w:between w:val="nil"/>
              </w:pBdr>
              <w:spacing w:before="40" w:after="40" w:line="240" w:lineRule="auto"/>
              <w:ind w:firstLine="8"/>
              <w:jc w:val="both"/>
              <w:rPr>
                <w:rFonts w:ascii="Times New Roman" w:eastAsia="Times New Roman" w:hAnsi="Times New Roman" w:cs="Times New Roman"/>
                <w:bCs/>
                <w:noProof/>
                <w:spacing w:val="-8"/>
                <w:sz w:val="26"/>
                <w:szCs w:val="26"/>
              </w:rPr>
            </w:pPr>
            <w:r w:rsidRPr="0087614C">
              <w:rPr>
                <w:rFonts w:ascii="Times New Roman" w:eastAsia="Times New Roman" w:hAnsi="Times New Roman" w:cs="Times New Roman"/>
                <w:bCs/>
                <w:noProof/>
                <w:spacing w:val="-8"/>
                <w:sz w:val="26"/>
                <w:szCs w:val="26"/>
              </w:rPr>
              <w:t>- Giới thiệu được khái quát vấn đề nghị luận.</w:t>
            </w:r>
          </w:p>
          <w:p w14:paraId="3A4EC7B1" w14:textId="1AA907F0" w:rsidR="002C68DB" w:rsidRPr="00395764" w:rsidRDefault="002C68DB" w:rsidP="003633FD">
            <w:pPr>
              <w:widowControl w:val="0"/>
              <w:pBdr>
                <w:top w:val="nil"/>
                <w:left w:val="nil"/>
                <w:bottom w:val="nil"/>
                <w:right w:val="nil"/>
                <w:between w:val="nil"/>
              </w:pBdr>
              <w:spacing w:before="40" w:after="40" w:line="240" w:lineRule="auto"/>
              <w:ind w:firstLine="8"/>
              <w:jc w:val="both"/>
              <w:rPr>
                <w:rFonts w:ascii="Times New Roman" w:eastAsia="Times New Roman" w:hAnsi="Times New Roman" w:cs="Times New Roman"/>
                <w:bCs/>
                <w:noProof/>
                <w:spacing w:val="-4"/>
                <w:sz w:val="26"/>
                <w:szCs w:val="26"/>
              </w:rPr>
            </w:pPr>
            <w:r w:rsidRPr="00395764">
              <w:rPr>
                <w:rFonts w:ascii="Times New Roman" w:eastAsia="Times New Roman" w:hAnsi="Times New Roman" w:cs="Times New Roman"/>
                <w:bCs/>
                <w:noProof/>
                <w:spacing w:val="-4"/>
                <w:sz w:val="26"/>
                <w:szCs w:val="26"/>
              </w:rPr>
              <w:t xml:space="preserve">- Đảm bảo cấu trúc của một đoạn văn </w:t>
            </w:r>
            <w:r w:rsidR="00331EE0">
              <w:rPr>
                <w:rFonts w:ascii="Times New Roman" w:eastAsia="Times New Roman" w:hAnsi="Times New Roman" w:cs="Times New Roman"/>
                <w:bCs/>
                <w:noProof/>
                <w:spacing w:val="-4"/>
                <w:sz w:val="26"/>
                <w:szCs w:val="26"/>
              </w:rPr>
              <w:t>đánh giá, suy nghĩ</w:t>
            </w:r>
            <w:r w:rsidRPr="00395764">
              <w:rPr>
                <w:rFonts w:ascii="Times New Roman" w:eastAsia="Times New Roman" w:hAnsi="Times New Roman" w:cs="Times New Roman"/>
                <w:bCs/>
                <w:noProof/>
                <w:spacing w:val="-4"/>
                <w:sz w:val="26"/>
                <w:szCs w:val="26"/>
              </w:rPr>
              <w:t>.</w:t>
            </w:r>
          </w:p>
          <w:p w14:paraId="7B4F9D93" w14:textId="77777777" w:rsidR="002C68DB" w:rsidRPr="00395764" w:rsidRDefault="002C68DB" w:rsidP="003633FD">
            <w:pPr>
              <w:widowControl w:val="0"/>
              <w:pBdr>
                <w:top w:val="nil"/>
                <w:left w:val="nil"/>
                <w:bottom w:val="nil"/>
                <w:right w:val="nil"/>
                <w:between w:val="nil"/>
              </w:pBdr>
              <w:spacing w:before="40" w:after="40" w:line="240" w:lineRule="auto"/>
              <w:ind w:firstLine="8"/>
              <w:jc w:val="both"/>
              <w:rPr>
                <w:rFonts w:ascii="Times New Roman" w:eastAsia="Times New Roman" w:hAnsi="Times New Roman" w:cs="Times New Roman"/>
                <w:b/>
                <w:bCs/>
                <w:noProof/>
                <w:sz w:val="26"/>
                <w:szCs w:val="26"/>
              </w:rPr>
            </w:pPr>
            <w:r w:rsidRPr="00395764">
              <w:rPr>
                <w:rFonts w:ascii="Times New Roman" w:eastAsia="Times New Roman" w:hAnsi="Times New Roman" w:cs="Times New Roman"/>
                <w:b/>
                <w:bCs/>
                <w:noProof/>
                <w:sz w:val="26"/>
                <w:szCs w:val="26"/>
              </w:rPr>
              <w:t>Thông hiểu:</w:t>
            </w:r>
          </w:p>
          <w:p w14:paraId="385D0D29" w14:textId="7C9408B4" w:rsidR="002C68DB" w:rsidRPr="00395764" w:rsidRDefault="002C68DB" w:rsidP="003633FD">
            <w:pPr>
              <w:widowControl w:val="0"/>
              <w:pBdr>
                <w:top w:val="nil"/>
                <w:left w:val="nil"/>
                <w:bottom w:val="nil"/>
                <w:right w:val="nil"/>
                <w:between w:val="nil"/>
              </w:pBdr>
              <w:spacing w:before="40" w:after="40" w:line="240" w:lineRule="auto"/>
              <w:ind w:firstLine="8"/>
              <w:jc w:val="both"/>
              <w:rPr>
                <w:rFonts w:ascii="Times New Roman" w:eastAsia="Times New Roman" w:hAnsi="Times New Roman" w:cs="Times New Roman"/>
                <w:bCs/>
                <w:noProof/>
                <w:spacing w:val="-4"/>
                <w:sz w:val="26"/>
                <w:szCs w:val="26"/>
              </w:rPr>
            </w:pPr>
            <w:r w:rsidRPr="00395764">
              <w:rPr>
                <w:rFonts w:ascii="Times New Roman" w:eastAsia="Times New Roman" w:hAnsi="Times New Roman" w:cs="Times New Roman"/>
                <w:bCs/>
                <w:noProof/>
                <w:spacing w:val="-4"/>
                <w:sz w:val="26"/>
                <w:szCs w:val="26"/>
              </w:rPr>
              <w:t xml:space="preserve">- Xây dựng hệ thống ý theo cảm nghĩ của bản thân về </w:t>
            </w:r>
            <w:r w:rsidR="00331EE0">
              <w:rPr>
                <w:rFonts w:ascii="Times New Roman" w:eastAsia="Times New Roman" w:hAnsi="Times New Roman" w:cs="Times New Roman"/>
                <w:bCs/>
                <w:noProof/>
                <w:spacing w:val="-4"/>
                <w:sz w:val="26"/>
                <w:szCs w:val="26"/>
              </w:rPr>
              <w:t>vấn đề cần suy nghĩ.</w:t>
            </w:r>
          </w:p>
          <w:p w14:paraId="64CEA201" w14:textId="77777777" w:rsidR="002C68DB" w:rsidRPr="00395764" w:rsidRDefault="002C68DB" w:rsidP="003633FD">
            <w:pPr>
              <w:widowControl w:val="0"/>
              <w:pBdr>
                <w:top w:val="nil"/>
                <w:left w:val="nil"/>
                <w:bottom w:val="nil"/>
                <w:right w:val="nil"/>
                <w:between w:val="nil"/>
              </w:pBdr>
              <w:spacing w:before="40" w:after="40" w:line="240" w:lineRule="auto"/>
              <w:ind w:firstLine="8"/>
              <w:jc w:val="both"/>
              <w:rPr>
                <w:rFonts w:ascii="Times New Roman" w:eastAsia="Times New Roman" w:hAnsi="Times New Roman" w:cs="Times New Roman"/>
                <w:bCs/>
                <w:noProof/>
                <w:sz w:val="26"/>
                <w:szCs w:val="26"/>
              </w:rPr>
            </w:pPr>
            <w:r w:rsidRPr="00395764">
              <w:rPr>
                <w:rFonts w:ascii="Times New Roman" w:eastAsia="Times New Roman" w:hAnsi="Times New Roman" w:cs="Times New Roman"/>
                <w:bCs/>
                <w:noProof/>
                <w:spacing w:val="-4"/>
                <w:sz w:val="26"/>
                <w:szCs w:val="26"/>
              </w:rPr>
              <w:t>- Đảm bảo chuẩn chính tả, ngữ pháp tiếng Việt.</w:t>
            </w:r>
          </w:p>
          <w:p w14:paraId="6629DE79" w14:textId="77777777" w:rsidR="002C68DB" w:rsidRPr="00395764" w:rsidRDefault="002C68DB" w:rsidP="003633FD">
            <w:pPr>
              <w:widowControl w:val="0"/>
              <w:pBdr>
                <w:top w:val="nil"/>
                <w:left w:val="nil"/>
                <w:bottom w:val="nil"/>
                <w:right w:val="nil"/>
                <w:between w:val="nil"/>
              </w:pBdr>
              <w:spacing w:before="40" w:after="40" w:line="240" w:lineRule="auto"/>
              <w:ind w:firstLine="8"/>
              <w:jc w:val="both"/>
              <w:rPr>
                <w:rFonts w:ascii="Times New Roman" w:eastAsia="Times New Roman" w:hAnsi="Times New Roman" w:cs="Times New Roman"/>
                <w:b/>
                <w:bCs/>
                <w:noProof/>
                <w:sz w:val="26"/>
                <w:szCs w:val="26"/>
              </w:rPr>
            </w:pPr>
            <w:r w:rsidRPr="00395764">
              <w:rPr>
                <w:rFonts w:ascii="Times New Roman" w:eastAsia="Times New Roman" w:hAnsi="Times New Roman" w:cs="Times New Roman"/>
                <w:b/>
                <w:bCs/>
                <w:noProof/>
                <w:sz w:val="26"/>
                <w:szCs w:val="26"/>
              </w:rPr>
              <w:t>Vận dụng:</w:t>
            </w:r>
          </w:p>
          <w:p w14:paraId="6F48A730" w14:textId="77777777" w:rsidR="002C68DB" w:rsidRPr="00395764"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r w:rsidRPr="00395764">
              <w:rPr>
                <w:rFonts w:ascii="Times New Roman" w:eastAsia="Times New Roman" w:hAnsi="Times New Roman" w:cs="Times New Roman"/>
                <w:sz w:val="26"/>
                <w:szCs w:val="26"/>
              </w:rPr>
              <w:t>- Nêu được nhận xét, thể hiện thái độ, đánh giá của bản thân.</w:t>
            </w:r>
          </w:p>
          <w:p w14:paraId="5142D778" w14:textId="77777777" w:rsidR="002C68DB" w:rsidRPr="00395764"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noProof/>
                <w:sz w:val="26"/>
                <w:szCs w:val="26"/>
              </w:rPr>
            </w:pPr>
            <w:r w:rsidRPr="00395764">
              <w:rPr>
                <w:rFonts w:ascii="Times New Roman" w:eastAsia="Times New Roman" w:hAnsi="Times New Roman" w:cs="Times New Roman"/>
                <w:noProof/>
                <w:sz w:val="26"/>
                <w:szCs w:val="26"/>
              </w:rPr>
              <w:t>- Đánh giá được ý nghĩa, giá trị đặc sắc của vấn đề nghị luận; Sử dụng kết hợp các phương thức biểu đạt để tăng sức thuyết phục cho đoạn văn.</w:t>
            </w:r>
          </w:p>
          <w:p w14:paraId="0C50FA54"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noProof/>
                <w:sz w:val="26"/>
                <w:szCs w:val="26"/>
              </w:rPr>
            </w:pPr>
            <w:r w:rsidRPr="00395764">
              <w:rPr>
                <w:rFonts w:ascii="Times New Roman" w:eastAsia="Times New Roman" w:hAnsi="Times New Roman" w:cs="Times New Roman"/>
                <w:noProof/>
                <w:sz w:val="26"/>
                <w:szCs w:val="26"/>
              </w:rPr>
              <w:t>- Thể hiện sâu sắc quan điểm cá nhân; có cách diễn đạt sáng tạo, mới mẻ.</w:t>
            </w:r>
          </w:p>
        </w:tc>
        <w:tc>
          <w:tcPr>
            <w:tcW w:w="848" w:type="dxa"/>
            <w:tcBorders>
              <w:top w:val="single" w:sz="4" w:space="0" w:color="auto"/>
              <w:left w:val="single" w:sz="4" w:space="0" w:color="auto"/>
              <w:bottom w:val="single" w:sz="4" w:space="0" w:color="auto"/>
              <w:right w:val="single" w:sz="4" w:space="0" w:color="auto"/>
            </w:tcBorders>
          </w:tcPr>
          <w:p w14:paraId="19A012ED"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c>
          <w:tcPr>
            <w:tcW w:w="884" w:type="dxa"/>
            <w:tcBorders>
              <w:top w:val="single" w:sz="4" w:space="0" w:color="auto"/>
              <w:left w:val="single" w:sz="4" w:space="0" w:color="auto"/>
              <w:bottom w:val="single" w:sz="4" w:space="0" w:color="auto"/>
              <w:right w:val="single" w:sz="4" w:space="0" w:color="auto"/>
            </w:tcBorders>
          </w:tcPr>
          <w:p w14:paraId="2D02E098"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c>
          <w:tcPr>
            <w:tcW w:w="848" w:type="dxa"/>
            <w:tcBorders>
              <w:top w:val="single" w:sz="4" w:space="0" w:color="auto"/>
              <w:left w:val="single" w:sz="4" w:space="0" w:color="auto"/>
              <w:bottom w:val="single" w:sz="4" w:space="0" w:color="auto"/>
              <w:right w:val="single" w:sz="4" w:space="0" w:color="auto"/>
            </w:tcBorders>
          </w:tcPr>
          <w:p w14:paraId="626F0088" w14:textId="77777777" w:rsidR="002C68DB" w:rsidRPr="00B031DC" w:rsidRDefault="002C68DB" w:rsidP="003633FD">
            <w:pPr>
              <w:spacing w:before="40" w:after="40" w:line="240" w:lineRule="auto"/>
              <w:jc w:val="center"/>
              <w:rPr>
                <w:rFonts w:ascii="Times New Roman" w:eastAsia="Times New Roman" w:hAnsi="Times New Roman" w:cs="Times New Roman"/>
                <w:b/>
                <w:sz w:val="26"/>
                <w:szCs w:val="26"/>
              </w:rPr>
            </w:pPr>
            <w:r w:rsidRPr="00B031DC">
              <w:rPr>
                <w:rFonts w:ascii="Times New Roman" w:eastAsia="Times New Roman" w:hAnsi="Times New Roman" w:cs="Times New Roman"/>
                <w:b/>
                <w:sz w:val="26"/>
                <w:szCs w:val="26"/>
              </w:rPr>
              <w:t>1</w:t>
            </w:r>
          </w:p>
        </w:tc>
        <w:tc>
          <w:tcPr>
            <w:tcW w:w="750" w:type="dxa"/>
            <w:tcBorders>
              <w:top w:val="single" w:sz="4" w:space="0" w:color="auto"/>
              <w:left w:val="single" w:sz="4" w:space="0" w:color="auto"/>
              <w:bottom w:val="single" w:sz="4" w:space="0" w:color="auto"/>
              <w:right w:val="single" w:sz="4" w:space="0" w:color="auto"/>
            </w:tcBorders>
          </w:tcPr>
          <w:p w14:paraId="57744F06"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r>
      <w:tr w:rsidR="002C68DB" w:rsidRPr="00B031DC" w14:paraId="4CB00D5C" w14:textId="77777777" w:rsidTr="00504E79">
        <w:tc>
          <w:tcPr>
            <w:tcW w:w="531" w:type="dxa"/>
            <w:vMerge/>
          </w:tcPr>
          <w:p w14:paraId="7772C778"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c>
          <w:tcPr>
            <w:tcW w:w="987" w:type="dxa"/>
            <w:vMerge/>
          </w:tcPr>
          <w:p w14:paraId="095B515D"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c>
          <w:tcPr>
            <w:tcW w:w="1545" w:type="dxa"/>
            <w:tcBorders>
              <w:right w:val="single" w:sz="4" w:space="0" w:color="auto"/>
            </w:tcBorders>
          </w:tcPr>
          <w:p w14:paraId="0F4D1F8D" w14:textId="14EADD15" w:rsidR="002C68DB" w:rsidRPr="00B031DC" w:rsidRDefault="002C68DB" w:rsidP="00CB679A">
            <w:pPr>
              <w:spacing w:before="40" w:after="40" w:line="240" w:lineRule="auto"/>
              <w:rPr>
                <w:rFonts w:ascii="Times New Roman" w:eastAsia="Times New Roman" w:hAnsi="Times New Roman" w:cs="Times New Roman"/>
                <w:sz w:val="26"/>
                <w:szCs w:val="26"/>
              </w:rPr>
            </w:pPr>
            <w:r w:rsidRPr="00395764">
              <w:rPr>
                <w:rFonts w:ascii="Times New Roman" w:eastAsia="Times New Roman" w:hAnsi="Times New Roman" w:cs="Times New Roman"/>
                <w:sz w:val="26"/>
                <w:szCs w:val="26"/>
              </w:rPr>
              <w:t xml:space="preserve">2.2. Viết bài </w:t>
            </w:r>
            <w:r w:rsidR="00895AF2">
              <w:rPr>
                <w:rFonts w:ascii="Times New Roman" w:eastAsia="Times New Roman" w:hAnsi="Times New Roman" w:cs="Times New Roman"/>
                <w:sz w:val="26"/>
                <w:szCs w:val="26"/>
              </w:rPr>
              <w:t xml:space="preserve">văn </w:t>
            </w:r>
            <w:r w:rsidR="00433200">
              <w:rPr>
                <w:rFonts w:ascii="Times New Roman" w:eastAsia="Times New Roman" w:hAnsi="Times New Roman" w:cs="Times New Roman"/>
                <w:sz w:val="26"/>
                <w:szCs w:val="26"/>
              </w:rPr>
              <w:t xml:space="preserve">nghị luận </w:t>
            </w:r>
            <w:r w:rsidR="00895AF2">
              <w:rPr>
                <w:rFonts w:ascii="Times New Roman" w:eastAsia="Times New Roman" w:hAnsi="Times New Roman" w:cs="Times New Roman"/>
                <w:sz w:val="26"/>
                <w:szCs w:val="26"/>
              </w:rPr>
              <w:t>phân tích</w:t>
            </w:r>
            <w:r w:rsidRPr="00395764">
              <w:rPr>
                <w:rFonts w:ascii="Times New Roman" w:eastAsia="Times New Roman" w:hAnsi="Times New Roman" w:cs="Times New Roman"/>
                <w:sz w:val="26"/>
                <w:szCs w:val="26"/>
              </w:rPr>
              <w:t xml:space="preserve"> về một </w:t>
            </w:r>
            <w:r w:rsidR="00392886">
              <w:rPr>
                <w:rFonts w:ascii="Times New Roman" w:eastAsia="Times New Roman" w:hAnsi="Times New Roman" w:cs="Times New Roman"/>
                <w:sz w:val="26"/>
                <w:szCs w:val="26"/>
              </w:rPr>
              <w:t>tác phẩm văn học</w:t>
            </w:r>
            <w:r w:rsidR="00895AF2">
              <w:rPr>
                <w:rFonts w:ascii="Times New Roman" w:eastAsia="Times New Roman" w:hAnsi="Times New Roman" w:cs="Times New Roman"/>
                <w:sz w:val="26"/>
                <w:szCs w:val="26"/>
              </w:rPr>
              <w:t>.</w:t>
            </w:r>
          </w:p>
        </w:tc>
        <w:tc>
          <w:tcPr>
            <w:tcW w:w="3566" w:type="dxa"/>
            <w:tcBorders>
              <w:top w:val="single" w:sz="4" w:space="0" w:color="auto"/>
              <w:left w:val="single" w:sz="4" w:space="0" w:color="auto"/>
              <w:bottom w:val="single" w:sz="4" w:space="0" w:color="auto"/>
              <w:right w:val="single" w:sz="4" w:space="0" w:color="auto"/>
            </w:tcBorders>
          </w:tcPr>
          <w:p w14:paraId="1CC011A2" w14:textId="019C1D55" w:rsidR="002C68DB" w:rsidRPr="00395764" w:rsidRDefault="002C68DB" w:rsidP="003633FD">
            <w:pPr>
              <w:pBdr>
                <w:top w:val="nil"/>
                <w:left w:val="nil"/>
                <w:bottom w:val="nil"/>
                <w:right w:val="nil"/>
                <w:between w:val="nil"/>
              </w:pBdr>
              <w:spacing w:before="40" w:after="40" w:line="240" w:lineRule="auto"/>
              <w:jc w:val="both"/>
              <w:rPr>
                <w:rFonts w:ascii="Times New Roman" w:eastAsia="Times New Roman" w:hAnsi="Times New Roman" w:cs="Times New Roman"/>
                <w:b/>
                <w:noProof/>
                <w:spacing w:val="-6"/>
                <w:sz w:val="26"/>
                <w:szCs w:val="26"/>
              </w:rPr>
            </w:pPr>
            <w:r w:rsidRPr="00395764">
              <w:rPr>
                <w:rFonts w:ascii="Times New Roman" w:eastAsia="Times New Roman" w:hAnsi="Times New Roman" w:cs="Times New Roman"/>
                <w:b/>
                <w:noProof/>
                <w:spacing w:val="-6"/>
                <w:sz w:val="26"/>
                <w:szCs w:val="26"/>
              </w:rPr>
              <w:t xml:space="preserve">* </w:t>
            </w:r>
            <w:r w:rsidR="00F919D0" w:rsidRPr="00395764">
              <w:rPr>
                <w:rFonts w:ascii="Times New Roman" w:eastAsia="Times New Roman" w:hAnsi="Times New Roman" w:cs="Times New Roman"/>
                <w:sz w:val="26"/>
                <w:szCs w:val="26"/>
              </w:rPr>
              <w:t xml:space="preserve">Viết bài </w:t>
            </w:r>
            <w:r w:rsidR="00F919D0">
              <w:rPr>
                <w:rFonts w:ascii="Times New Roman" w:eastAsia="Times New Roman" w:hAnsi="Times New Roman" w:cs="Times New Roman"/>
                <w:sz w:val="26"/>
                <w:szCs w:val="26"/>
              </w:rPr>
              <w:t xml:space="preserve">văn </w:t>
            </w:r>
            <w:r w:rsidR="00F919D0" w:rsidRPr="00395764">
              <w:rPr>
                <w:rFonts w:ascii="Times New Roman" w:eastAsia="Times New Roman" w:hAnsi="Times New Roman" w:cs="Times New Roman"/>
                <w:sz w:val="26"/>
                <w:szCs w:val="26"/>
              </w:rPr>
              <w:t xml:space="preserve">nghị luận </w:t>
            </w:r>
            <w:r w:rsidR="00367EF2">
              <w:rPr>
                <w:rFonts w:ascii="Times New Roman" w:eastAsia="Times New Roman" w:hAnsi="Times New Roman" w:cs="Times New Roman"/>
                <w:sz w:val="26"/>
                <w:szCs w:val="26"/>
              </w:rPr>
              <w:t xml:space="preserve">phân tích </w:t>
            </w:r>
            <w:r w:rsidR="00F919D0" w:rsidRPr="00395764">
              <w:rPr>
                <w:rFonts w:ascii="Times New Roman" w:eastAsia="Times New Roman" w:hAnsi="Times New Roman" w:cs="Times New Roman"/>
                <w:sz w:val="26"/>
                <w:szCs w:val="26"/>
              </w:rPr>
              <w:t xml:space="preserve">về một </w:t>
            </w:r>
            <w:r w:rsidR="00F919D0">
              <w:rPr>
                <w:rFonts w:ascii="Times New Roman" w:eastAsia="Times New Roman" w:hAnsi="Times New Roman" w:cs="Times New Roman"/>
                <w:sz w:val="26"/>
                <w:szCs w:val="26"/>
              </w:rPr>
              <w:t>tác phẩm văn học (truyện)</w:t>
            </w:r>
          </w:p>
          <w:p w14:paraId="0F712A2E" w14:textId="77777777" w:rsidR="002C68DB" w:rsidRPr="00395764"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b/>
                <w:bCs/>
                <w:noProof/>
                <w:sz w:val="26"/>
                <w:szCs w:val="26"/>
                <w:lang w:val="vi"/>
              </w:rPr>
            </w:pPr>
            <w:r w:rsidRPr="00395764">
              <w:rPr>
                <w:rFonts w:ascii="Times New Roman" w:eastAsia="Times New Roman" w:hAnsi="Times New Roman" w:cs="Times New Roman"/>
                <w:b/>
                <w:bCs/>
                <w:noProof/>
                <w:sz w:val="26"/>
                <w:szCs w:val="26"/>
                <w:lang w:val="vi"/>
              </w:rPr>
              <w:t>Nhận biết:</w:t>
            </w:r>
          </w:p>
          <w:p w14:paraId="036BCE47" w14:textId="77777777" w:rsidR="002C68DB" w:rsidRPr="00395764"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r w:rsidRPr="00395764">
              <w:rPr>
                <w:rFonts w:ascii="Times New Roman" w:eastAsia="Times New Roman" w:hAnsi="Times New Roman" w:cs="Times New Roman"/>
                <w:sz w:val="26"/>
                <w:szCs w:val="26"/>
              </w:rPr>
              <w:t>- Xác định được kiểu bài nghị luận; vấn đề nghị luận.</w:t>
            </w:r>
          </w:p>
          <w:p w14:paraId="59D529AC" w14:textId="6CC7D4A7" w:rsidR="002C68DB" w:rsidRPr="00395764" w:rsidRDefault="002C68DB" w:rsidP="003633FD">
            <w:pPr>
              <w:widowControl w:val="0"/>
              <w:pBdr>
                <w:top w:val="nil"/>
                <w:left w:val="nil"/>
                <w:bottom w:val="nil"/>
                <w:right w:val="nil"/>
                <w:between w:val="nil"/>
              </w:pBdr>
              <w:spacing w:before="40" w:after="40" w:line="240" w:lineRule="auto"/>
              <w:ind w:firstLine="8"/>
              <w:jc w:val="both"/>
              <w:rPr>
                <w:rFonts w:ascii="Times New Roman" w:eastAsia="Times New Roman" w:hAnsi="Times New Roman" w:cs="Times New Roman"/>
                <w:bCs/>
                <w:noProof/>
                <w:spacing w:val="-4"/>
                <w:sz w:val="26"/>
                <w:szCs w:val="26"/>
              </w:rPr>
            </w:pPr>
            <w:r w:rsidRPr="00395764">
              <w:rPr>
                <w:rFonts w:ascii="Times New Roman" w:eastAsia="Times New Roman" w:hAnsi="Times New Roman" w:cs="Times New Roman"/>
                <w:bCs/>
                <w:noProof/>
                <w:spacing w:val="-4"/>
                <w:sz w:val="26"/>
                <w:szCs w:val="26"/>
              </w:rPr>
              <w:t xml:space="preserve">- Đảm bảo cấu trúc của một bài văn nghị luận </w:t>
            </w:r>
            <w:r w:rsidR="00D44CA2">
              <w:rPr>
                <w:rFonts w:ascii="Times New Roman" w:eastAsia="Times New Roman" w:hAnsi="Times New Roman" w:cs="Times New Roman"/>
                <w:bCs/>
                <w:noProof/>
                <w:spacing w:val="-4"/>
                <w:sz w:val="26"/>
                <w:szCs w:val="26"/>
              </w:rPr>
              <w:t>văn học</w:t>
            </w:r>
            <w:r w:rsidRPr="00395764">
              <w:rPr>
                <w:rFonts w:ascii="Times New Roman" w:eastAsia="Times New Roman" w:hAnsi="Times New Roman" w:cs="Times New Roman"/>
                <w:bCs/>
                <w:noProof/>
                <w:spacing w:val="-4"/>
                <w:sz w:val="26"/>
                <w:szCs w:val="26"/>
              </w:rPr>
              <w:t>.</w:t>
            </w:r>
          </w:p>
          <w:p w14:paraId="61AC87F2" w14:textId="77777777" w:rsidR="002C68DB" w:rsidRPr="00395764"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b/>
                <w:noProof/>
                <w:sz w:val="26"/>
                <w:szCs w:val="26"/>
              </w:rPr>
            </w:pPr>
            <w:r w:rsidRPr="00395764">
              <w:rPr>
                <w:rFonts w:ascii="Times New Roman" w:eastAsia="Times New Roman" w:hAnsi="Times New Roman" w:cs="Times New Roman"/>
                <w:b/>
                <w:noProof/>
                <w:sz w:val="26"/>
                <w:szCs w:val="26"/>
              </w:rPr>
              <w:t>Thông hiểu:</w:t>
            </w:r>
          </w:p>
          <w:p w14:paraId="32E82E4D" w14:textId="502820A3" w:rsidR="002C68DB" w:rsidRPr="00395764"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r w:rsidRPr="00395764">
              <w:rPr>
                <w:rFonts w:ascii="Times New Roman" w:eastAsia="Times New Roman" w:hAnsi="Times New Roman" w:cs="Times New Roman"/>
                <w:sz w:val="26"/>
                <w:szCs w:val="26"/>
              </w:rPr>
              <w:t xml:space="preserve">- Xác định được nội dung vấn đề </w:t>
            </w:r>
            <w:r w:rsidR="00F1151A">
              <w:rPr>
                <w:rFonts w:ascii="Times New Roman" w:eastAsia="Times New Roman" w:hAnsi="Times New Roman" w:cs="Times New Roman"/>
                <w:sz w:val="26"/>
                <w:szCs w:val="26"/>
              </w:rPr>
              <w:t>cần phân tích và làm sáng tỏ.</w:t>
            </w:r>
          </w:p>
          <w:p w14:paraId="1044FC38" w14:textId="2ABB279B" w:rsidR="002C68DB" w:rsidRPr="00035531" w:rsidRDefault="002C68DB" w:rsidP="008E09CF">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pacing w:val="-8"/>
                <w:sz w:val="26"/>
                <w:szCs w:val="26"/>
              </w:rPr>
            </w:pPr>
            <w:r w:rsidRPr="00035531">
              <w:rPr>
                <w:rFonts w:ascii="Times New Roman" w:eastAsia="Times New Roman" w:hAnsi="Times New Roman" w:cs="Times New Roman"/>
                <w:spacing w:val="-8"/>
                <w:sz w:val="26"/>
                <w:szCs w:val="26"/>
              </w:rPr>
              <w:t xml:space="preserve">- </w:t>
            </w:r>
            <w:r w:rsidR="00035531" w:rsidRPr="00035531">
              <w:rPr>
                <w:rFonts w:ascii="Times New Roman" w:eastAsia="Times New Roman" w:hAnsi="Times New Roman" w:cs="Times New Roman"/>
                <w:spacing w:val="-8"/>
                <w:sz w:val="26"/>
                <w:szCs w:val="26"/>
              </w:rPr>
              <w:t>Phân tích các khía cạnh nội dung của tác phẩm truyện</w:t>
            </w:r>
            <w:r w:rsidRPr="00035531">
              <w:rPr>
                <w:rFonts w:ascii="Times New Roman" w:eastAsia="Times New Roman" w:hAnsi="Times New Roman" w:cs="Times New Roman"/>
                <w:spacing w:val="-8"/>
                <w:sz w:val="26"/>
                <w:szCs w:val="26"/>
              </w:rPr>
              <w:t xml:space="preserve"> và có sức thuyết phục về vấn đề nghị luận.</w:t>
            </w:r>
          </w:p>
          <w:p w14:paraId="418CA551" w14:textId="77777777" w:rsidR="002C68DB" w:rsidRPr="00395764" w:rsidRDefault="002C68DB" w:rsidP="008E09CF">
            <w:pPr>
              <w:widowControl w:val="0"/>
              <w:pBdr>
                <w:top w:val="nil"/>
                <w:left w:val="nil"/>
                <w:bottom w:val="nil"/>
                <w:right w:val="nil"/>
                <w:between w:val="nil"/>
              </w:pBdr>
              <w:spacing w:before="40" w:after="40" w:line="240" w:lineRule="auto"/>
              <w:ind w:firstLine="8"/>
              <w:jc w:val="both"/>
              <w:rPr>
                <w:rFonts w:ascii="Times New Roman" w:eastAsia="Times New Roman" w:hAnsi="Times New Roman" w:cs="Times New Roman"/>
                <w:sz w:val="26"/>
                <w:szCs w:val="26"/>
              </w:rPr>
            </w:pPr>
            <w:r w:rsidRPr="00395764">
              <w:rPr>
                <w:rFonts w:ascii="Times New Roman" w:eastAsia="Times New Roman" w:hAnsi="Times New Roman" w:cs="Times New Roman"/>
                <w:sz w:val="26"/>
                <w:szCs w:val="26"/>
              </w:rPr>
              <w:lastRenderedPageBreak/>
              <w:t>- Đảm bảo chuẩn chính tả, ngữ pháp tiếng Việt.</w:t>
            </w:r>
          </w:p>
          <w:p w14:paraId="4BAEFE60" w14:textId="77777777" w:rsidR="002C68DB" w:rsidRPr="00395764" w:rsidRDefault="002C68DB" w:rsidP="003633FD">
            <w:pPr>
              <w:widowControl w:val="0"/>
              <w:pBdr>
                <w:top w:val="nil"/>
                <w:left w:val="nil"/>
                <w:bottom w:val="nil"/>
                <w:right w:val="nil"/>
                <w:between w:val="nil"/>
              </w:pBdr>
              <w:spacing w:before="40" w:after="40" w:line="240" w:lineRule="auto"/>
              <w:ind w:firstLine="8"/>
              <w:jc w:val="both"/>
              <w:rPr>
                <w:rFonts w:ascii="Times" w:eastAsia="Times" w:hAnsi="Times" w:cs="Times"/>
                <w:sz w:val="26"/>
                <w:szCs w:val="26"/>
              </w:rPr>
            </w:pPr>
            <w:r w:rsidRPr="00395764">
              <w:rPr>
                <w:rFonts w:ascii="Times New Roman" w:eastAsia="Times New Roman" w:hAnsi="Times New Roman" w:cs="Times New Roman"/>
                <w:b/>
                <w:bCs/>
                <w:noProof/>
                <w:sz w:val="26"/>
                <w:szCs w:val="26"/>
              </w:rPr>
              <w:t>Vận dụng:</w:t>
            </w:r>
          </w:p>
          <w:p w14:paraId="13617C93" w14:textId="77777777" w:rsidR="002C68DB" w:rsidRPr="00395764"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r w:rsidRPr="00395764">
              <w:rPr>
                <w:rFonts w:ascii="Times New Roman" w:eastAsia="Times New Roman" w:hAnsi="Times New Roman" w:cs="Times New Roman"/>
                <w:sz w:val="26"/>
                <w:szCs w:val="26"/>
              </w:rPr>
              <w:t xml:space="preserve">- Vận dụng các kĩ năng dùng từ, viết câu, các phép liên kết, các phương thức biểu đạt, các thao tác lập luận phù hợp để triển khai lập luận, bày tỏ quan điểm của bản thân về một vấn đề cụ thể cần giải quyết một cách thuyết phục. </w:t>
            </w:r>
          </w:p>
          <w:p w14:paraId="1DF4C2C2" w14:textId="77777777" w:rsidR="002C68DB" w:rsidRPr="0087614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pacing w:val="-4"/>
                <w:sz w:val="26"/>
                <w:szCs w:val="26"/>
              </w:rPr>
            </w:pPr>
            <w:r w:rsidRPr="0087614C">
              <w:rPr>
                <w:rFonts w:ascii="Times New Roman" w:eastAsia="Times New Roman" w:hAnsi="Times New Roman" w:cs="Times New Roman"/>
                <w:spacing w:val="-4"/>
                <w:sz w:val="26"/>
                <w:szCs w:val="26"/>
              </w:rPr>
              <w:t>- Lựa chọn dẫn chứng phù hợp, phân tích để làm sáng tỏ vấn đề.</w:t>
            </w:r>
          </w:p>
          <w:p w14:paraId="51E05E86" w14:textId="77777777" w:rsidR="002C68DB" w:rsidRPr="00B031DC" w:rsidRDefault="002C68DB" w:rsidP="003633FD">
            <w:pPr>
              <w:widowControl w:val="0"/>
              <w:pBdr>
                <w:top w:val="nil"/>
                <w:left w:val="nil"/>
                <w:bottom w:val="nil"/>
                <w:right w:val="nil"/>
                <w:between w:val="nil"/>
              </w:pBdr>
              <w:spacing w:before="40" w:after="40" w:line="240" w:lineRule="auto"/>
              <w:ind w:firstLine="8"/>
              <w:jc w:val="both"/>
              <w:rPr>
                <w:rFonts w:ascii="Times New Roman" w:eastAsia="Times New Roman" w:hAnsi="Times New Roman" w:cs="Times New Roman"/>
                <w:b/>
                <w:bCs/>
                <w:noProof/>
                <w:sz w:val="26"/>
                <w:szCs w:val="26"/>
              </w:rPr>
            </w:pPr>
            <w:r w:rsidRPr="00395764">
              <w:rPr>
                <w:rFonts w:ascii="Times New Roman" w:eastAsia="Times New Roman" w:hAnsi="Times New Roman" w:cs="Times New Roman"/>
                <w:noProof/>
                <w:sz w:val="26"/>
                <w:szCs w:val="26"/>
              </w:rPr>
              <w:t>- Huy động trải nghiệm của bản thân để đánh giá ý nghĩa, nêu ra bài học từ vấn đề nghị luận.</w:t>
            </w:r>
          </w:p>
        </w:tc>
        <w:tc>
          <w:tcPr>
            <w:tcW w:w="848" w:type="dxa"/>
            <w:tcBorders>
              <w:top w:val="single" w:sz="4" w:space="0" w:color="auto"/>
              <w:left w:val="single" w:sz="4" w:space="0" w:color="auto"/>
              <w:bottom w:val="single" w:sz="4" w:space="0" w:color="auto"/>
              <w:right w:val="single" w:sz="4" w:space="0" w:color="auto"/>
            </w:tcBorders>
          </w:tcPr>
          <w:p w14:paraId="2797108D"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6962AAD7"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0940EE19"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1AFAEF74"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27C0FBBA"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3185C618"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740D510B"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3DEB1A64"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7F6050DB"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2D0ADC4B"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14B1F11B"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097B53B5"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5B46F163"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4BA74A5E"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6BDCC519"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0F823ED4"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12B1107A"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2DD1DA69"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66B4A990"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sz w:val="26"/>
                <w:szCs w:val="26"/>
              </w:rPr>
            </w:pPr>
          </w:p>
          <w:p w14:paraId="3BD9D4BA" w14:textId="77777777" w:rsidR="002C68DB" w:rsidRPr="00B031DC" w:rsidRDefault="002C68DB" w:rsidP="003633FD">
            <w:pPr>
              <w:pBdr>
                <w:top w:val="none" w:sz="4" w:space="0" w:color="000000"/>
                <w:left w:val="none" w:sz="4" w:space="0" w:color="000000"/>
                <w:bottom w:val="none" w:sz="4" w:space="0" w:color="000000"/>
                <w:right w:val="none" w:sz="4" w:space="0" w:color="000000"/>
                <w:between w:val="none" w:sz="4" w:space="0" w:color="000000"/>
              </w:pBdr>
              <w:spacing w:before="40" w:after="40" w:line="240" w:lineRule="auto"/>
              <w:jc w:val="both"/>
              <w:rPr>
                <w:rFonts w:ascii="Times New Roman" w:eastAsia="Times New Roman" w:hAnsi="Times New Roman" w:cs="Times New Roman"/>
                <w:b/>
                <w:noProof/>
                <w:spacing w:val="-6"/>
                <w:sz w:val="26"/>
                <w:szCs w:val="26"/>
              </w:rPr>
            </w:pPr>
          </w:p>
        </w:tc>
        <w:tc>
          <w:tcPr>
            <w:tcW w:w="884" w:type="dxa"/>
            <w:tcBorders>
              <w:top w:val="single" w:sz="4" w:space="0" w:color="auto"/>
              <w:left w:val="single" w:sz="4" w:space="0" w:color="auto"/>
              <w:bottom w:val="single" w:sz="4" w:space="0" w:color="auto"/>
              <w:right w:val="single" w:sz="4" w:space="0" w:color="auto"/>
            </w:tcBorders>
          </w:tcPr>
          <w:p w14:paraId="2EC2AE20"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c>
          <w:tcPr>
            <w:tcW w:w="848" w:type="dxa"/>
            <w:tcBorders>
              <w:top w:val="single" w:sz="4" w:space="0" w:color="auto"/>
              <w:left w:val="single" w:sz="4" w:space="0" w:color="auto"/>
              <w:bottom w:val="single" w:sz="4" w:space="0" w:color="auto"/>
              <w:right w:val="single" w:sz="4" w:space="0" w:color="auto"/>
            </w:tcBorders>
          </w:tcPr>
          <w:p w14:paraId="7D9ED132" w14:textId="77777777" w:rsidR="002C68DB" w:rsidRPr="00B031DC" w:rsidRDefault="002C68DB" w:rsidP="003633FD">
            <w:pPr>
              <w:spacing w:before="40" w:after="40" w:line="240" w:lineRule="auto"/>
              <w:jc w:val="center"/>
              <w:rPr>
                <w:rFonts w:ascii="Times New Roman" w:eastAsia="Times New Roman" w:hAnsi="Times New Roman" w:cs="Times New Roman"/>
                <w:b/>
                <w:sz w:val="26"/>
                <w:szCs w:val="26"/>
              </w:rPr>
            </w:pPr>
            <w:r w:rsidRPr="00B031DC">
              <w:rPr>
                <w:rFonts w:ascii="Times New Roman" w:eastAsia="Times New Roman" w:hAnsi="Times New Roman" w:cs="Times New Roman"/>
                <w:b/>
                <w:sz w:val="26"/>
                <w:szCs w:val="26"/>
              </w:rPr>
              <w:t>1</w:t>
            </w:r>
          </w:p>
        </w:tc>
        <w:tc>
          <w:tcPr>
            <w:tcW w:w="750" w:type="dxa"/>
            <w:tcBorders>
              <w:top w:val="single" w:sz="4" w:space="0" w:color="auto"/>
              <w:left w:val="single" w:sz="4" w:space="0" w:color="auto"/>
              <w:bottom w:val="single" w:sz="4" w:space="0" w:color="auto"/>
              <w:right w:val="single" w:sz="4" w:space="0" w:color="auto"/>
            </w:tcBorders>
          </w:tcPr>
          <w:p w14:paraId="50CC679F" w14:textId="77777777" w:rsidR="002C68DB" w:rsidRPr="00B031DC" w:rsidRDefault="002C68DB" w:rsidP="003633FD">
            <w:pPr>
              <w:spacing w:before="40" w:after="40" w:line="240" w:lineRule="auto"/>
              <w:jc w:val="both"/>
              <w:rPr>
                <w:rFonts w:ascii="Times New Roman" w:eastAsia="Times New Roman" w:hAnsi="Times New Roman" w:cs="Times New Roman"/>
                <w:b/>
                <w:sz w:val="26"/>
                <w:szCs w:val="26"/>
              </w:rPr>
            </w:pPr>
          </w:p>
        </w:tc>
      </w:tr>
    </w:tbl>
    <w:p w14:paraId="18FD7105" w14:textId="77777777" w:rsidR="002C68DB" w:rsidRPr="00B031DC" w:rsidRDefault="002C68DB" w:rsidP="002C68DB">
      <w:pPr>
        <w:spacing w:after="0" w:line="240" w:lineRule="auto"/>
        <w:jc w:val="center"/>
        <w:rPr>
          <w:rFonts w:ascii="Times New Roman" w:eastAsia="Times New Roman" w:hAnsi="Times New Roman" w:cs="Times New Roman"/>
          <w:b/>
          <w:sz w:val="10"/>
          <w:szCs w:val="26"/>
        </w:rPr>
      </w:pPr>
    </w:p>
    <w:p w14:paraId="5A16DF77" w14:textId="77777777" w:rsidR="002C68DB" w:rsidRDefault="002C68DB" w:rsidP="00056475">
      <w:pPr>
        <w:spacing w:before="60" w:after="60" w:line="240" w:lineRule="auto"/>
        <w:rPr>
          <w:rFonts w:ascii="Times New Roman" w:hAnsi="Times New Roman" w:cs="Times New Roman"/>
          <w:b/>
          <w:sz w:val="26"/>
          <w:szCs w:val="26"/>
        </w:rPr>
      </w:pPr>
    </w:p>
    <w:p w14:paraId="04709B13" w14:textId="77777777" w:rsidR="002C68DB" w:rsidRDefault="002C68DB" w:rsidP="00056475">
      <w:pPr>
        <w:spacing w:before="60" w:after="60" w:line="240" w:lineRule="auto"/>
        <w:rPr>
          <w:rFonts w:ascii="Times New Roman" w:hAnsi="Times New Roman" w:cs="Times New Roman"/>
          <w:b/>
          <w:sz w:val="26"/>
          <w:szCs w:val="26"/>
        </w:rPr>
      </w:pPr>
    </w:p>
    <w:p w14:paraId="120D6BBB" w14:textId="77777777" w:rsidR="006B24F7" w:rsidRDefault="006B24F7" w:rsidP="00056475">
      <w:pPr>
        <w:spacing w:before="60" w:after="60" w:line="240" w:lineRule="auto"/>
        <w:rPr>
          <w:rFonts w:ascii="Times New Roman" w:hAnsi="Times New Roman" w:cs="Times New Roman"/>
          <w:b/>
          <w:sz w:val="26"/>
          <w:szCs w:val="26"/>
        </w:rPr>
      </w:pPr>
    </w:p>
    <w:p w14:paraId="4F2297E0" w14:textId="77777777" w:rsidR="00A417EA" w:rsidRDefault="00A417EA" w:rsidP="00056475">
      <w:pPr>
        <w:spacing w:before="60" w:after="60" w:line="240" w:lineRule="auto"/>
        <w:rPr>
          <w:rFonts w:ascii="Times New Roman" w:hAnsi="Times New Roman" w:cs="Times New Roman"/>
          <w:b/>
          <w:sz w:val="26"/>
          <w:szCs w:val="26"/>
        </w:rPr>
      </w:pPr>
    </w:p>
    <w:p w14:paraId="32130DB1" w14:textId="77777777" w:rsidR="00A417EA" w:rsidRDefault="00A417EA" w:rsidP="00056475">
      <w:pPr>
        <w:spacing w:before="60" w:after="60" w:line="240" w:lineRule="auto"/>
        <w:rPr>
          <w:rFonts w:ascii="Times New Roman" w:hAnsi="Times New Roman" w:cs="Times New Roman"/>
          <w:b/>
          <w:sz w:val="26"/>
          <w:szCs w:val="26"/>
        </w:rPr>
      </w:pPr>
    </w:p>
    <w:p w14:paraId="613A7945" w14:textId="77777777" w:rsidR="00A417EA" w:rsidRDefault="00A417EA" w:rsidP="00056475">
      <w:pPr>
        <w:spacing w:before="60" w:after="60" w:line="240" w:lineRule="auto"/>
        <w:rPr>
          <w:rFonts w:ascii="Times New Roman" w:hAnsi="Times New Roman" w:cs="Times New Roman"/>
          <w:b/>
          <w:sz w:val="26"/>
          <w:szCs w:val="26"/>
        </w:rPr>
      </w:pPr>
    </w:p>
    <w:p w14:paraId="319491EE" w14:textId="77777777" w:rsidR="00A417EA" w:rsidRDefault="00A417EA" w:rsidP="00056475">
      <w:pPr>
        <w:spacing w:before="60" w:after="60" w:line="240" w:lineRule="auto"/>
        <w:rPr>
          <w:rFonts w:ascii="Times New Roman" w:hAnsi="Times New Roman" w:cs="Times New Roman"/>
          <w:b/>
          <w:sz w:val="26"/>
          <w:szCs w:val="26"/>
        </w:rPr>
      </w:pPr>
    </w:p>
    <w:p w14:paraId="7AB2AC43" w14:textId="77777777" w:rsidR="00A417EA" w:rsidRDefault="00A417EA" w:rsidP="00056475">
      <w:pPr>
        <w:spacing w:before="60" w:after="60" w:line="240" w:lineRule="auto"/>
        <w:rPr>
          <w:rFonts w:ascii="Times New Roman" w:hAnsi="Times New Roman" w:cs="Times New Roman"/>
          <w:b/>
          <w:sz w:val="26"/>
          <w:szCs w:val="26"/>
        </w:rPr>
      </w:pPr>
    </w:p>
    <w:p w14:paraId="713B9480" w14:textId="77777777" w:rsidR="00A417EA" w:rsidRDefault="00A417EA" w:rsidP="00056475">
      <w:pPr>
        <w:spacing w:before="60" w:after="60" w:line="240" w:lineRule="auto"/>
        <w:rPr>
          <w:rFonts w:ascii="Times New Roman" w:hAnsi="Times New Roman" w:cs="Times New Roman"/>
          <w:b/>
          <w:sz w:val="26"/>
          <w:szCs w:val="26"/>
        </w:rPr>
      </w:pPr>
    </w:p>
    <w:p w14:paraId="092E3DCE" w14:textId="77777777" w:rsidR="00A417EA" w:rsidRDefault="00A417EA" w:rsidP="00056475">
      <w:pPr>
        <w:spacing w:before="60" w:after="60" w:line="240" w:lineRule="auto"/>
        <w:rPr>
          <w:rFonts w:ascii="Times New Roman" w:hAnsi="Times New Roman" w:cs="Times New Roman"/>
          <w:b/>
          <w:sz w:val="26"/>
          <w:szCs w:val="26"/>
        </w:rPr>
      </w:pPr>
    </w:p>
    <w:p w14:paraId="4BEFE93E" w14:textId="77777777" w:rsidR="00A417EA" w:rsidRDefault="00A417EA" w:rsidP="00056475">
      <w:pPr>
        <w:spacing w:before="60" w:after="60" w:line="240" w:lineRule="auto"/>
        <w:rPr>
          <w:rFonts w:ascii="Times New Roman" w:hAnsi="Times New Roman" w:cs="Times New Roman"/>
          <w:b/>
          <w:sz w:val="26"/>
          <w:szCs w:val="26"/>
        </w:rPr>
      </w:pPr>
    </w:p>
    <w:p w14:paraId="5408821E" w14:textId="77777777" w:rsidR="00A417EA" w:rsidRDefault="00A417EA" w:rsidP="00056475">
      <w:pPr>
        <w:spacing w:before="60" w:after="60" w:line="240" w:lineRule="auto"/>
        <w:rPr>
          <w:rFonts w:ascii="Times New Roman" w:hAnsi="Times New Roman" w:cs="Times New Roman"/>
          <w:b/>
          <w:sz w:val="26"/>
          <w:szCs w:val="26"/>
        </w:rPr>
      </w:pPr>
    </w:p>
    <w:p w14:paraId="430BDB65" w14:textId="77777777" w:rsidR="00A417EA" w:rsidRDefault="00A417EA" w:rsidP="00056475">
      <w:pPr>
        <w:spacing w:before="60" w:after="60" w:line="240" w:lineRule="auto"/>
        <w:rPr>
          <w:rFonts w:ascii="Times New Roman" w:hAnsi="Times New Roman" w:cs="Times New Roman"/>
          <w:b/>
          <w:sz w:val="26"/>
          <w:szCs w:val="26"/>
        </w:rPr>
      </w:pPr>
    </w:p>
    <w:p w14:paraId="79A5DBB7" w14:textId="77777777" w:rsidR="00172A6A" w:rsidRDefault="00172A6A" w:rsidP="00056475">
      <w:pPr>
        <w:spacing w:before="60" w:after="60" w:line="240" w:lineRule="auto"/>
        <w:rPr>
          <w:rFonts w:ascii="Times New Roman" w:hAnsi="Times New Roman" w:cs="Times New Roman"/>
          <w:b/>
          <w:sz w:val="26"/>
          <w:szCs w:val="26"/>
        </w:rPr>
      </w:pPr>
    </w:p>
    <w:p w14:paraId="547B523F" w14:textId="77777777" w:rsidR="00172A6A" w:rsidRDefault="00172A6A" w:rsidP="00056475">
      <w:pPr>
        <w:spacing w:before="60" w:after="60" w:line="240" w:lineRule="auto"/>
        <w:rPr>
          <w:rFonts w:ascii="Times New Roman" w:hAnsi="Times New Roman" w:cs="Times New Roman"/>
          <w:b/>
          <w:sz w:val="26"/>
          <w:szCs w:val="26"/>
        </w:rPr>
      </w:pPr>
    </w:p>
    <w:p w14:paraId="52F94E72" w14:textId="77777777" w:rsidR="00172A6A" w:rsidRDefault="00172A6A" w:rsidP="00056475">
      <w:pPr>
        <w:spacing w:before="60" w:after="60" w:line="240" w:lineRule="auto"/>
        <w:rPr>
          <w:rFonts w:ascii="Times New Roman" w:hAnsi="Times New Roman" w:cs="Times New Roman"/>
          <w:b/>
          <w:sz w:val="26"/>
          <w:szCs w:val="26"/>
        </w:rPr>
      </w:pPr>
    </w:p>
    <w:p w14:paraId="64C31CCF" w14:textId="77777777" w:rsidR="00A417EA" w:rsidRDefault="00A417EA" w:rsidP="00056475">
      <w:pPr>
        <w:spacing w:before="60" w:after="60" w:line="240" w:lineRule="auto"/>
        <w:rPr>
          <w:rFonts w:ascii="Times New Roman" w:hAnsi="Times New Roman" w:cs="Times New Roman"/>
          <w:b/>
          <w:sz w:val="26"/>
          <w:szCs w:val="26"/>
        </w:rPr>
      </w:pPr>
    </w:p>
    <w:p w14:paraId="2C1950AE" w14:textId="77777777" w:rsidR="00A417EA" w:rsidRDefault="00A417EA" w:rsidP="00056475">
      <w:pPr>
        <w:spacing w:before="60" w:after="60" w:line="240" w:lineRule="auto"/>
        <w:rPr>
          <w:rFonts w:ascii="Times New Roman" w:hAnsi="Times New Roman" w:cs="Times New Roman"/>
          <w:b/>
          <w:sz w:val="26"/>
          <w:szCs w:val="26"/>
        </w:rPr>
      </w:pPr>
    </w:p>
    <w:p w14:paraId="7BEA4EFE" w14:textId="3F5AA897" w:rsidR="00290874" w:rsidRDefault="00D64FF4" w:rsidP="00DF248E">
      <w:pPr>
        <w:spacing w:before="60" w:after="60" w:line="240" w:lineRule="auto"/>
        <w:rPr>
          <w:rFonts w:ascii="Times New Roman" w:hAnsi="Times New Roman" w:cs="Times New Roman"/>
          <w:b/>
          <w:sz w:val="26"/>
          <w:szCs w:val="26"/>
        </w:rPr>
      </w:pPr>
      <w:r w:rsidRPr="003D50EE">
        <w:rPr>
          <w:rFonts w:ascii="Times New Roman" w:hAnsi="Times New Roman" w:cs="Times New Roman"/>
          <w:b/>
          <w:sz w:val="26"/>
          <w:szCs w:val="26"/>
        </w:rPr>
        <w:tab/>
      </w:r>
    </w:p>
    <w:p w14:paraId="1F63CD08" w14:textId="60210B91" w:rsidR="00056475" w:rsidRPr="00DF248E" w:rsidRDefault="005814A1" w:rsidP="00DF248E">
      <w:pPr>
        <w:spacing w:before="60" w:after="60" w:line="24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056475" w:rsidRPr="003D50EE">
        <w:rPr>
          <w:rFonts w:ascii="Times New Roman" w:hAnsi="Times New Roman" w:cs="Times New Roman"/>
          <w:spacing w:val="-20"/>
          <w:sz w:val="26"/>
          <w:szCs w:val="26"/>
        </w:rPr>
        <w:t>UBND XÃ BẮC QUANG</w:t>
      </w:r>
      <w:r w:rsidR="00056475" w:rsidRPr="003D50EE">
        <w:rPr>
          <w:rFonts w:ascii="Times New Roman" w:hAnsi="Times New Roman" w:cs="Times New Roman"/>
          <w:b/>
          <w:sz w:val="26"/>
          <w:szCs w:val="26"/>
        </w:rPr>
        <w:t xml:space="preserve">                      </w:t>
      </w:r>
      <w:r w:rsidR="00CF7C9D" w:rsidRPr="003D50EE">
        <w:rPr>
          <w:rFonts w:ascii="Times New Roman" w:hAnsi="Times New Roman" w:cs="Times New Roman"/>
          <w:b/>
          <w:sz w:val="26"/>
          <w:szCs w:val="26"/>
        </w:rPr>
        <w:t xml:space="preserve">ĐỀ KIỂM TRA, ĐÁNH GIÁ </w:t>
      </w:r>
      <w:r w:rsidR="00181DAB">
        <w:rPr>
          <w:rFonts w:ascii="Times New Roman" w:hAnsi="Times New Roman" w:cs="Times New Roman"/>
          <w:b/>
          <w:sz w:val="26"/>
          <w:szCs w:val="26"/>
        </w:rPr>
        <w:t>CUỐI</w:t>
      </w:r>
      <w:r w:rsidR="00CF7C9D" w:rsidRPr="003D50EE">
        <w:rPr>
          <w:rFonts w:ascii="Times New Roman" w:hAnsi="Times New Roman" w:cs="Times New Roman"/>
          <w:b/>
          <w:sz w:val="26"/>
          <w:szCs w:val="26"/>
        </w:rPr>
        <w:t xml:space="preserve"> </w:t>
      </w:r>
      <w:r w:rsidR="00A600EE">
        <w:rPr>
          <w:rFonts w:ascii="Times New Roman" w:hAnsi="Times New Roman" w:cs="Times New Roman"/>
          <w:b/>
          <w:sz w:val="26"/>
          <w:szCs w:val="26"/>
        </w:rPr>
        <w:t xml:space="preserve">HỌC </w:t>
      </w:r>
      <w:r w:rsidR="00CF7C9D" w:rsidRPr="003D50EE">
        <w:rPr>
          <w:rFonts w:ascii="Times New Roman" w:hAnsi="Times New Roman" w:cs="Times New Roman"/>
          <w:b/>
          <w:sz w:val="26"/>
          <w:szCs w:val="26"/>
        </w:rPr>
        <w:t>KÌ I</w:t>
      </w:r>
      <w:r w:rsidR="00056475" w:rsidRPr="003D50EE">
        <w:rPr>
          <w:rFonts w:ascii="Times New Roman" w:hAnsi="Times New Roman" w:cs="Times New Roman"/>
          <w:b/>
          <w:sz w:val="26"/>
          <w:szCs w:val="26"/>
        </w:rPr>
        <w:t xml:space="preserve">                 </w:t>
      </w:r>
    </w:p>
    <w:p w14:paraId="52BD7ACE" w14:textId="2770D6A9" w:rsidR="00056475" w:rsidRPr="003D50EE" w:rsidRDefault="00056475" w:rsidP="00EB014C">
      <w:pPr>
        <w:spacing w:before="40" w:after="40" w:line="240" w:lineRule="auto"/>
        <w:rPr>
          <w:rFonts w:ascii="Times New Roman" w:hAnsi="Times New Roman" w:cs="Times New Roman"/>
          <w:b/>
          <w:sz w:val="26"/>
          <w:szCs w:val="26"/>
        </w:rPr>
      </w:pPr>
      <w:r w:rsidRPr="003D50EE">
        <w:rPr>
          <w:rFonts w:ascii="Times New Roman" w:hAnsi="Times New Roman" w:cs="Times New Roman"/>
          <w:b/>
          <w:noProof/>
          <w:spacing w:val="-20"/>
          <w:sz w:val="26"/>
          <w:szCs w:val="26"/>
        </w:rPr>
        <mc:AlternateContent>
          <mc:Choice Requires="wps">
            <w:drawing>
              <wp:anchor distT="0" distB="0" distL="114300" distR="114300" simplePos="0" relativeHeight="251657216" behindDoc="0" locked="0" layoutInCell="1" allowOverlap="1" wp14:anchorId="58B92ECD" wp14:editId="534552BA">
                <wp:simplePos x="0" y="0"/>
                <wp:positionH relativeFrom="column">
                  <wp:posOffset>250190</wp:posOffset>
                </wp:positionH>
                <wp:positionV relativeFrom="paragraph">
                  <wp:posOffset>213995</wp:posOffset>
                </wp:positionV>
                <wp:extent cx="1428750" cy="9525"/>
                <wp:effectExtent l="0" t="0" r="19050" b="28575"/>
                <wp:wrapNone/>
                <wp:docPr id="46531679"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4772E" id="Đường kết nối Mũi tên Thẳng 2" o:spid="_x0000_s1026" type="#_x0000_t32" style="position:absolute;margin-left:19.7pt;margin-top:16.85pt;width:11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"/>
            </w:pict>
          </mc:Fallback>
        </mc:AlternateContent>
      </w:r>
      <w:r w:rsidRPr="003D50EE">
        <w:rPr>
          <w:rFonts w:ascii="Times New Roman" w:hAnsi="Times New Roman" w:cs="Times New Roman"/>
          <w:b/>
          <w:spacing w:val="-20"/>
          <w:sz w:val="26"/>
          <w:szCs w:val="26"/>
        </w:rPr>
        <w:t>TRƯỜNG THCS NGUYỄN HUỆ</w:t>
      </w:r>
      <w:r w:rsidRPr="003D50EE">
        <w:rPr>
          <w:rFonts w:ascii="Times New Roman" w:hAnsi="Times New Roman" w:cs="Times New Roman"/>
          <w:b/>
          <w:sz w:val="26"/>
          <w:szCs w:val="26"/>
        </w:rPr>
        <w:t xml:space="preserve">                </w:t>
      </w:r>
      <w:r w:rsidR="00CF7C9D" w:rsidRPr="003D50EE">
        <w:rPr>
          <w:rFonts w:ascii="Times New Roman" w:hAnsi="Times New Roman" w:cs="Times New Roman"/>
          <w:b/>
          <w:sz w:val="26"/>
          <w:szCs w:val="26"/>
        </w:rPr>
        <w:t xml:space="preserve">         </w:t>
      </w:r>
      <w:r w:rsidRPr="003D50EE">
        <w:rPr>
          <w:rFonts w:ascii="Times New Roman" w:hAnsi="Times New Roman" w:cs="Times New Roman"/>
          <w:b/>
          <w:sz w:val="26"/>
          <w:szCs w:val="26"/>
        </w:rPr>
        <w:t xml:space="preserve"> </w:t>
      </w:r>
      <w:r w:rsidR="00CF7C9D" w:rsidRPr="003D50EE">
        <w:rPr>
          <w:rFonts w:ascii="Times New Roman" w:hAnsi="Times New Roman" w:cs="Times New Roman"/>
          <w:b/>
          <w:sz w:val="26"/>
          <w:szCs w:val="26"/>
        </w:rPr>
        <w:t>NĂM HỌC: 2025 – 2026</w:t>
      </w:r>
    </w:p>
    <w:p w14:paraId="55B9706F" w14:textId="4F2F0DE7" w:rsidR="003D3A27" w:rsidRPr="003D3A27" w:rsidRDefault="00056475" w:rsidP="003D3A27">
      <w:pPr>
        <w:spacing w:before="40" w:after="40" w:line="240" w:lineRule="auto"/>
        <w:jc w:val="center"/>
        <w:rPr>
          <w:rFonts w:ascii="Times New Roman" w:hAnsi="Times New Roman" w:cs="Times New Roman"/>
          <w:b/>
          <w:sz w:val="26"/>
          <w:szCs w:val="26"/>
        </w:rPr>
      </w:pPr>
      <w:r w:rsidRPr="003D50EE">
        <w:rPr>
          <w:rFonts w:ascii="Times New Roman" w:hAnsi="Times New Roman" w:cs="Times New Roman"/>
          <w:b/>
          <w:sz w:val="26"/>
          <w:szCs w:val="26"/>
        </w:rPr>
        <w:t xml:space="preserve">                                  </w:t>
      </w:r>
      <w:r w:rsidR="005B58C9" w:rsidRPr="003D50EE">
        <w:rPr>
          <w:rFonts w:ascii="Times New Roman" w:eastAsia="Calibri" w:hAnsi="Times New Roman" w:cs="Times New Roman"/>
          <w:b/>
          <w:bCs/>
          <w:sz w:val="26"/>
          <w:szCs w:val="26"/>
          <w:lang w:val="vi-VN"/>
        </w:rPr>
        <w:t>M</w:t>
      </w:r>
      <w:r w:rsidR="00914C46">
        <w:rPr>
          <w:rFonts w:ascii="Times New Roman" w:eastAsia="Calibri" w:hAnsi="Times New Roman" w:cs="Times New Roman"/>
          <w:b/>
          <w:bCs/>
          <w:sz w:val="26"/>
          <w:szCs w:val="26"/>
        </w:rPr>
        <w:t>ôn</w:t>
      </w:r>
      <w:r w:rsidR="005B58C9" w:rsidRPr="003D50EE">
        <w:rPr>
          <w:rFonts w:ascii="Times New Roman" w:eastAsia="Calibri" w:hAnsi="Times New Roman" w:cs="Times New Roman"/>
          <w:b/>
          <w:bCs/>
          <w:sz w:val="26"/>
          <w:szCs w:val="26"/>
        </w:rPr>
        <w:t>:</w:t>
      </w:r>
      <w:r w:rsidR="005B58C9" w:rsidRPr="003D50EE">
        <w:rPr>
          <w:rFonts w:ascii="Times New Roman" w:eastAsia="Calibri" w:hAnsi="Times New Roman" w:cs="Times New Roman"/>
          <w:b/>
          <w:bCs/>
          <w:sz w:val="26"/>
          <w:szCs w:val="26"/>
          <w:lang w:val="vi-VN"/>
        </w:rPr>
        <w:t xml:space="preserve"> </w:t>
      </w:r>
      <w:r w:rsidR="00914C46">
        <w:rPr>
          <w:rFonts w:ascii="Times New Roman" w:eastAsia="Calibri" w:hAnsi="Times New Roman" w:cs="Times New Roman"/>
          <w:b/>
          <w:bCs/>
          <w:sz w:val="26"/>
          <w:szCs w:val="26"/>
        </w:rPr>
        <w:t>Ngữ văn</w:t>
      </w:r>
      <w:r w:rsidR="005B58C9" w:rsidRPr="003D50EE">
        <w:rPr>
          <w:rFonts w:ascii="Times New Roman" w:eastAsia="Calibri" w:hAnsi="Times New Roman" w:cs="Times New Roman"/>
          <w:b/>
          <w:bCs/>
          <w:sz w:val="26"/>
          <w:szCs w:val="26"/>
          <w:lang w:val="vi-VN"/>
        </w:rPr>
        <w:t xml:space="preserve"> </w:t>
      </w:r>
      <w:r w:rsidR="00914C46">
        <w:rPr>
          <w:rFonts w:ascii="Times New Roman" w:eastAsia="Calibri" w:hAnsi="Times New Roman" w:cs="Times New Roman"/>
          <w:b/>
          <w:bCs/>
          <w:sz w:val="26"/>
          <w:szCs w:val="26"/>
        </w:rPr>
        <w:t>9</w:t>
      </w:r>
    </w:p>
    <w:tbl>
      <w:tblPr>
        <w:tblpPr w:leftFromText="180" w:rightFromText="180" w:vertAnchor="text" w:tblpX="5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3D3A27" w:rsidRPr="009E093A" w14:paraId="1F067011" w14:textId="77777777" w:rsidTr="00554032">
        <w:trPr>
          <w:trHeight w:val="454"/>
        </w:trPr>
        <w:tc>
          <w:tcPr>
            <w:tcW w:w="2116" w:type="dxa"/>
            <w:vAlign w:val="center"/>
          </w:tcPr>
          <w:p w14:paraId="461B43D7" w14:textId="2D77AD0A" w:rsidR="003D3A27" w:rsidRPr="009D3703" w:rsidRDefault="003D3A27" w:rsidP="00554032">
            <w:pPr>
              <w:spacing w:line="264" w:lineRule="auto"/>
              <w:jc w:val="center"/>
              <w:rPr>
                <w:rFonts w:ascii="Times New Roman" w:hAnsi="Times New Roman" w:cs="Times New Roman"/>
                <w:b/>
              </w:rPr>
            </w:pPr>
            <w:r w:rsidRPr="009D3703">
              <w:rPr>
                <w:rFonts w:ascii="Times New Roman" w:hAnsi="Times New Roman" w:cs="Times New Roman"/>
                <w:b/>
              </w:rPr>
              <w:t>ĐỀ CHÍNH THỨC</w:t>
            </w:r>
          </w:p>
        </w:tc>
      </w:tr>
    </w:tbl>
    <w:p w14:paraId="3EBB60D4" w14:textId="77777777" w:rsidR="00B0129B" w:rsidRDefault="00250BD0" w:rsidP="00B0129B">
      <w:pPr>
        <w:tabs>
          <w:tab w:val="center" w:pos="3708"/>
        </w:tabs>
        <w:spacing w:before="40" w:after="40" w:line="240" w:lineRule="auto"/>
        <w:rPr>
          <w:rFonts w:ascii="Times New Roman" w:hAnsi="Times New Roman" w:cs="Times New Roman"/>
          <w:bCs/>
          <w:i/>
          <w:sz w:val="26"/>
          <w:szCs w:val="26"/>
        </w:rPr>
      </w:pPr>
      <w:r>
        <w:rPr>
          <w:rFonts w:ascii="Times New Roman" w:eastAsia="Calibri" w:hAnsi="Times New Roman" w:cs="Times New Roman"/>
          <w:bCs/>
          <w:i/>
          <w:sz w:val="26"/>
          <w:szCs w:val="26"/>
        </w:rPr>
        <w:t xml:space="preserve">                      </w:t>
      </w:r>
      <w:r w:rsidRPr="003D50EE">
        <w:rPr>
          <w:rFonts w:ascii="Times New Roman" w:eastAsia="Calibri" w:hAnsi="Times New Roman" w:cs="Times New Roman"/>
          <w:bCs/>
          <w:i/>
          <w:sz w:val="26"/>
          <w:szCs w:val="26"/>
        </w:rPr>
        <w:t>Thời gian: 90 phút (Không kể thời gian giao đề)</w:t>
      </w:r>
      <w:r>
        <w:rPr>
          <w:rFonts w:ascii="Times New Roman" w:eastAsia="Calibri" w:hAnsi="Times New Roman" w:cs="Times New Roman"/>
          <w:bCs/>
          <w:i/>
          <w:sz w:val="26"/>
          <w:szCs w:val="26"/>
        </w:rPr>
        <w:br w:type="textWrapping" w:clear="all"/>
      </w:r>
      <w:r w:rsidR="005B58C9" w:rsidRPr="003D50EE">
        <w:rPr>
          <w:rFonts w:ascii="Times New Roman" w:eastAsia="Calibri" w:hAnsi="Times New Roman" w:cs="Times New Roman"/>
          <w:bCs/>
          <w:i/>
          <w:sz w:val="26"/>
          <w:szCs w:val="26"/>
        </w:rPr>
        <w:t xml:space="preserve">                                                        </w:t>
      </w:r>
    </w:p>
    <w:p w14:paraId="6EA99693" w14:textId="01D8439C" w:rsidR="00FA4D2C" w:rsidRPr="00B0129B" w:rsidRDefault="00B0129B" w:rsidP="00B0129B">
      <w:pPr>
        <w:tabs>
          <w:tab w:val="center" w:pos="3708"/>
        </w:tabs>
        <w:spacing w:before="40" w:after="40" w:line="240" w:lineRule="auto"/>
        <w:rPr>
          <w:rFonts w:ascii="Times New Roman" w:hAnsi="Times New Roman" w:cs="Times New Roman"/>
          <w:b/>
          <w:spacing w:val="-4"/>
          <w:sz w:val="26"/>
          <w:szCs w:val="26"/>
        </w:rPr>
      </w:pPr>
      <w:r>
        <w:rPr>
          <w:rFonts w:ascii="Times New Roman" w:eastAsia="Batang" w:hAnsi="Times New Roman" w:cs="Times New Roman"/>
          <w:b/>
          <w:bCs/>
          <w:sz w:val="28"/>
          <w:szCs w:val="28"/>
          <w:lang w:eastAsia="ko-KR"/>
        </w:rPr>
        <w:t xml:space="preserve">          </w:t>
      </w:r>
      <w:r w:rsidR="00FA4D2C" w:rsidRPr="00FA4D2C">
        <w:rPr>
          <w:rFonts w:ascii="Times New Roman" w:eastAsia="Batang" w:hAnsi="Times New Roman" w:cs="Times New Roman"/>
          <w:b/>
          <w:bCs/>
          <w:sz w:val="28"/>
          <w:szCs w:val="28"/>
          <w:lang w:eastAsia="ko-KR"/>
        </w:rPr>
        <w:t xml:space="preserve">I. PHẦN ĐỌC </w:t>
      </w:r>
      <w:r w:rsidR="00FA4D2C" w:rsidRPr="00FA4D2C">
        <w:rPr>
          <w:rFonts w:ascii="Times New Roman" w:eastAsia="Batang" w:hAnsi="Times New Roman" w:cs="Times New Roman"/>
          <w:sz w:val="28"/>
          <w:szCs w:val="28"/>
          <w:lang w:eastAsia="ko-KR"/>
        </w:rPr>
        <w:t>-</w:t>
      </w:r>
      <w:r w:rsidR="00FA4D2C" w:rsidRPr="00FA4D2C">
        <w:rPr>
          <w:rFonts w:ascii="Times New Roman" w:eastAsia="Batang" w:hAnsi="Times New Roman" w:cs="Times New Roman"/>
          <w:b/>
          <w:bCs/>
          <w:sz w:val="28"/>
          <w:szCs w:val="28"/>
          <w:lang w:eastAsia="ko-KR"/>
        </w:rPr>
        <w:t xml:space="preserve"> HIỂU (4,0 điểm)</w:t>
      </w:r>
    </w:p>
    <w:p w14:paraId="1AE36BB3" w14:textId="671381DC" w:rsidR="00F551C3" w:rsidRDefault="00FA4D2C" w:rsidP="00B0129B">
      <w:pPr>
        <w:autoSpaceDE w:val="0"/>
        <w:autoSpaceDN w:val="0"/>
        <w:adjustRightInd w:val="0"/>
        <w:spacing w:before="40" w:after="40" w:line="240" w:lineRule="auto"/>
        <w:ind w:firstLine="720"/>
        <w:rPr>
          <w:rFonts w:ascii="Times New Roman" w:eastAsia="Batang" w:hAnsi="Times New Roman" w:cs="Times New Roman"/>
          <w:b/>
          <w:bCs/>
          <w:sz w:val="28"/>
          <w:szCs w:val="28"/>
          <w:lang w:eastAsia="ko-KR"/>
        </w:rPr>
      </w:pPr>
      <w:r w:rsidRPr="00FA4D2C">
        <w:rPr>
          <w:rFonts w:ascii="Times New Roman" w:eastAsia="Batang" w:hAnsi="Times New Roman" w:cs="Times New Roman"/>
          <w:b/>
          <w:bCs/>
          <w:sz w:val="28"/>
          <w:szCs w:val="28"/>
          <w:lang w:eastAsia="ko-KR"/>
        </w:rPr>
        <w:t>Đọc văn bản</w:t>
      </w:r>
      <w:r w:rsidR="00F551C3">
        <w:rPr>
          <w:rFonts w:ascii="Times New Roman" w:eastAsia="Batang" w:hAnsi="Times New Roman" w:cs="Times New Roman"/>
          <w:b/>
          <w:bCs/>
          <w:sz w:val="28"/>
          <w:szCs w:val="28"/>
          <w:lang w:eastAsia="ko-KR"/>
        </w:rPr>
        <w:t xml:space="preserve"> sau và thực hiện các yêu cầu bên dưới.</w:t>
      </w:r>
    </w:p>
    <w:p w14:paraId="1357D949" w14:textId="56124472" w:rsidR="00F551C3" w:rsidRPr="00F551C3" w:rsidRDefault="00F551C3" w:rsidP="00FA4A8A">
      <w:pPr>
        <w:autoSpaceDE w:val="0"/>
        <w:autoSpaceDN w:val="0"/>
        <w:adjustRightInd w:val="0"/>
        <w:spacing w:before="40" w:after="40" w:line="240" w:lineRule="auto"/>
        <w:ind w:left="2160"/>
        <w:rPr>
          <w:rFonts w:ascii="Times New Roman" w:hAnsi="Times New Roman" w:cs="Times New Roman"/>
          <w:i/>
          <w:iCs/>
          <w:color w:val="000000"/>
          <w:sz w:val="28"/>
          <w:szCs w:val="28"/>
          <w:lang w:val="en"/>
        </w:rPr>
      </w:pPr>
      <w:r w:rsidRPr="00F551C3">
        <w:rPr>
          <w:rFonts w:ascii="Times New Roman" w:hAnsi="Times New Roman" w:cs="Times New Roman"/>
          <w:i/>
          <w:iCs/>
          <w:color w:val="000000"/>
          <w:sz w:val="28"/>
          <w:szCs w:val="28"/>
          <w:highlight w:val="white"/>
          <w:lang w:val="en"/>
        </w:rPr>
        <w:t>Tổ quốc là tiếng mẹ</w:t>
      </w:r>
      <w:r w:rsidRPr="00F551C3">
        <w:rPr>
          <w:rFonts w:ascii="Times New Roman" w:hAnsi="Times New Roman" w:cs="Times New Roman"/>
          <w:i/>
          <w:iCs/>
          <w:color w:val="000000"/>
          <w:sz w:val="28"/>
          <w:szCs w:val="28"/>
          <w:lang w:val="en"/>
        </w:rPr>
        <w:br/>
      </w:r>
      <w:r w:rsidRPr="00F551C3">
        <w:rPr>
          <w:rFonts w:ascii="Times New Roman" w:hAnsi="Times New Roman" w:cs="Times New Roman"/>
          <w:i/>
          <w:iCs/>
          <w:color w:val="000000"/>
          <w:sz w:val="28"/>
          <w:szCs w:val="28"/>
          <w:highlight w:val="white"/>
          <w:lang w:val="en"/>
        </w:rPr>
        <w:t>Ru ta từ trong nôi</w:t>
      </w:r>
      <w:r w:rsidRPr="00F551C3">
        <w:rPr>
          <w:rFonts w:ascii="Times New Roman" w:hAnsi="Times New Roman" w:cs="Times New Roman"/>
          <w:i/>
          <w:iCs/>
          <w:color w:val="000000"/>
          <w:sz w:val="28"/>
          <w:szCs w:val="28"/>
          <w:lang w:val="en"/>
        </w:rPr>
        <w:br/>
      </w:r>
      <w:r w:rsidRPr="00F551C3">
        <w:rPr>
          <w:rFonts w:ascii="Times New Roman" w:hAnsi="Times New Roman" w:cs="Times New Roman"/>
          <w:i/>
          <w:iCs/>
          <w:color w:val="000000"/>
          <w:sz w:val="28"/>
          <w:szCs w:val="28"/>
          <w:highlight w:val="white"/>
          <w:lang w:val="en"/>
        </w:rPr>
        <w:t>Qua nhọc nhằn năm tháng</w:t>
      </w:r>
      <w:r w:rsidRPr="00F551C3">
        <w:rPr>
          <w:rFonts w:ascii="Times New Roman" w:hAnsi="Times New Roman" w:cs="Times New Roman"/>
          <w:i/>
          <w:iCs/>
          <w:color w:val="000000"/>
          <w:sz w:val="28"/>
          <w:szCs w:val="28"/>
          <w:lang w:val="en"/>
        </w:rPr>
        <w:br/>
      </w:r>
      <w:r w:rsidRPr="00F551C3">
        <w:rPr>
          <w:rFonts w:ascii="Times New Roman" w:hAnsi="Times New Roman" w:cs="Times New Roman"/>
          <w:i/>
          <w:iCs/>
          <w:color w:val="000000"/>
          <w:sz w:val="28"/>
          <w:szCs w:val="28"/>
          <w:highlight w:val="white"/>
          <w:lang w:val="en"/>
        </w:rPr>
        <w:t>Nuôi lớn ta thành ng</w:t>
      </w:r>
      <w:r w:rsidRPr="00F551C3">
        <w:rPr>
          <w:rFonts w:ascii="Times New Roman" w:hAnsi="Times New Roman" w:cs="Times New Roman"/>
          <w:i/>
          <w:iCs/>
          <w:color w:val="000000"/>
          <w:sz w:val="28"/>
          <w:szCs w:val="28"/>
          <w:highlight w:val="white"/>
        </w:rPr>
        <w:t>ười</w:t>
      </w:r>
      <w:r w:rsidRPr="00F551C3">
        <w:rPr>
          <w:rFonts w:ascii="Times New Roman" w:hAnsi="Times New Roman" w:cs="Times New Roman"/>
          <w:i/>
          <w:iCs/>
          <w:color w:val="000000"/>
          <w:sz w:val="28"/>
          <w:szCs w:val="28"/>
        </w:rPr>
        <w:br/>
      </w:r>
      <w:r w:rsidRPr="00F551C3">
        <w:rPr>
          <w:rFonts w:ascii="Times New Roman" w:hAnsi="Times New Roman" w:cs="Times New Roman"/>
          <w:i/>
          <w:iCs/>
          <w:color w:val="000000"/>
          <w:sz w:val="28"/>
          <w:szCs w:val="28"/>
          <w:lang w:val="en"/>
        </w:rPr>
        <w:br/>
      </w:r>
      <w:r w:rsidRPr="00F551C3">
        <w:rPr>
          <w:rFonts w:ascii="Times New Roman" w:hAnsi="Times New Roman" w:cs="Times New Roman"/>
          <w:i/>
          <w:iCs/>
          <w:color w:val="000000"/>
          <w:sz w:val="28"/>
          <w:szCs w:val="28"/>
          <w:highlight w:val="white"/>
          <w:lang w:val="en"/>
        </w:rPr>
        <w:t>Tổ quốc là mây trắng</w:t>
      </w:r>
      <w:r w:rsidRPr="00F551C3">
        <w:rPr>
          <w:rFonts w:ascii="Times New Roman" w:hAnsi="Times New Roman" w:cs="Times New Roman"/>
          <w:i/>
          <w:iCs/>
          <w:color w:val="000000"/>
          <w:sz w:val="28"/>
          <w:szCs w:val="28"/>
          <w:lang w:val="en"/>
        </w:rPr>
        <w:br/>
      </w:r>
      <w:r w:rsidRPr="00F551C3">
        <w:rPr>
          <w:rFonts w:ascii="Times New Roman" w:hAnsi="Times New Roman" w:cs="Times New Roman"/>
          <w:i/>
          <w:iCs/>
          <w:color w:val="000000"/>
          <w:sz w:val="28"/>
          <w:szCs w:val="28"/>
          <w:highlight w:val="white"/>
          <w:lang w:val="en"/>
        </w:rPr>
        <w:t>Trên ngút ngàn Tr</w:t>
      </w:r>
      <w:r w:rsidRPr="00F551C3">
        <w:rPr>
          <w:rFonts w:ascii="Times New Roman" w:hAnsi="Times New Roman" w:cs="Times New Roman"/>
          <w:i/>
          <w:iCs/>
          <w:color w:val="000000"/>
          <w:sz w:val="28"/>
          <w:szCs w:val="28"/>
          <w:highlight w:val="white"/>
        </w:rPr>
        <w:t>ường Sơn</w:t>
      </w:r>
      <w:r w:rsidRPr="00F551C3">
        <w:rPr>
          <w:rFonts w:ascii="Times New Roman" w:hAnsi="Times New Roman" w:cs="Times New Roman"/>
          <w:i/>
          <w:iCs/>
          <w:color w:val="000000"/>
          <w:sz w:val="28"/>
          <w:szCs w:val="28"/>
        </w:rPr>
        <w:br/>
      </w:r>
      <w:r w:rsidRPr="00F551C3">
        <w:rPr>
          <w:rFonts w:ascii="Times New Roman" w:hAnsi="Times New Roman" w:cs="Times New Roman"/>
          <w:i/>
          <w:iCs/>
          <w:color w:val="000000"/>
          <w:sz w:val="28"/>
          <w:szCs w:val="28"/>
          <w:highlight w:val="white"/>
          <w:lang w:val="en"/>
        </w:rPr>
        <w:t>Bao ng</w:t>
      </w:r>
      <w:r w:rsidRPr="00F551C3">
        <w:rPr>
          <w:rFonts w:ascii="Times New Roman" w:hAnsi="Times New Roman" w:cs="Times New Roman"/>
          <w:i/>
          <w:iCs/>
          <w:color w:val="000000"/>
          <w:sz w:val="28"/>
          <w:szCs w:val="28"/>
          <w:highlight w:val="white"/>
        </w:rPr>
        <w:t>ười con ngã xuống</w:t>
      </w:r>
      <w:r w:rsidRPr="00F551C3">
        <w:rPr>
          <w:rFonts w:ascii="Times New Roman" w:hAnsi="Times New Roman" w:cs="Times New Roman"/>
          <w:i/>
          <w:iCs/>
          <w:color w:val="000000"/>
          <w:sz w:val="28"/>
          <w:szCs w:val="28"/>
        </w:rPr>
        <w:br/>
      </w:r>
      <w:r w:rsidRPr="00F551C3">
        <w:rPr>
          <w:rFonts w:ascii="Times New Roman" w:hAnsi="Times New Roman" w:cs="Times New Roman"/>
          <w:i/>
          <w:iCs/>
          <w:color w:val="000000"/>
          <w:sz w:val="28"/>
          <w:szCs w:val="28"/>
          <w:highlight w:val="white"/>
          <w:lang w:val="en"/>
        </w:rPr>
        <w:t>Cho quê h</w:t>
      </w:r>
      <w:r w:rsidRPr="00F551C3">
        <w:rPr>
          <w:rFonts w:ascii="Times New Roman" w:hAnsi="Times New Roman" w:cs="Times New Roman"/>
          <w:i/>
          <w:iCs/>
          <w:color w:val="000000"/>
          <w:sz w:val="28"/>
          <w:szCs w:val="28"/>
          <w:highlight w:val="white"/>
        </w:rPr>
        <w:t>ương mãi còn</w:t>
      </w:r>
      <w:r w:rsidRPr="00F551C3">
        <w:rPr>
          <w:rFonts w:ascii="Times New Roman" w:hAnsi="Times New Roman" w:cs="Times New Roman"/>
          <w:i/>
          <w:iCs/>
          <w:color w:val="000000"/>
          <w:sz w:val="28"/>
          <w:szCs w:val="28"/>
        </w:rPr>
        <w:br/>
      </w:r>
      <w:r w:rsidRPr="00F551C3">
        <w:rPr>
          <w:rFonts w:ascii="Times New Roman" w:hAnsi="Times New Roman" w:cs="Times New Roman"/>
          <w:i/>
          <w:iCs/>
          <w:color w:val="000000"/>
          <w:sz w:val="28"/>
          <w:szCs w:val="28"/>
          <w:lang w:val="en"/>
        </w:rPr>
        <w:br/>
      </w:r>
      <w:r w:rsidRPr="00F551C3">
        <w:rPr>
          <w:rFonts w:ascii="Times New Roman" w:hAnsi="Times New Roman" w:cs="Times New Roman"/>
          <w:i/>
          <w:iCs/>
          <w:color w:val="000000"/>
          <w:sz w:val="28"/>
          <w:szCs w:val="28"/>
          <w:highlight w:val="white"/>
          <w:lang w:val="en"/>
        </w:rPr>
        <w:t>Tổ quốc là cây lúa</w:t>
      </w:r>
      <w:r w:rsidRPr="00F551C3">
        <w:rPr>
          <w:rFonts w:ascii="Times New Roman" w:hAnsi="Times New Roman" w:cs="Times New Roman"/>
          <w:i/>
          <w:iCs/>
          <w:color w:val="000000"/>
          <w:sz w:val="28"/>
          <w:szCs w:val="28"/>
          <w:lang w:val="en"/>
        </w:rPr>
        <w:br/>
      </w:r>
      <w:r w:rsidRPr="00F551C3">
        <w:rPr>
          <w:rFonts w:ascii="Times New Roman" w:hAnsi="Times New Roman" w:cs="Times New Roman"/>
          <w:i/>
          <w:iCs/>
          <w:color w:val="000000"/>
          <w:sz w:val="28"/>
          <w:szCs w:val="28"/>
          <w:highlight w:val="white"/>
          <w:lang w:val="en"/>
        </w:rPr>
        <w:t>Chín vàng mùa ca dao</w:t>
      </w:r>
      <w:r w:rsidRPr="00F551C3">
        <w:rPr>
          <w:rFonts w:ascii="Times New Roman" w:hAnsi="Times New Roman" w:cs="Times New Roman"/>
          <w:i/>
          <w:iCs/>
          <w:color w:val="000000"/>
          <w:sz w:val="28"/>
          <w:szCs w:val="28"/>
          <w:lang w:val="en"/>
        </w:rPr>
        <w:br/>
      </w:r>
      <w:r w:rsidRPr="00F551C3">
        <w:rPr>
          <w:rFonts w:ascii="Times New Roman" w:hAnsi="Times New Roman" w:cs="Times New Roman"/>
          <w:i/>
          <w:iCs/>
          <w:color w:val="000000"/>
          <w:sz w:val="28"/>
          <w:szCs w:val="28"/>
          <w:highlight w:val="white"/>
          <w:lang w:val="en"/>
        </w:rPr>
        <w:t>Nh</w:t>
      </w:r>
      <w:r w:rsidRPr="00F551C3">
        <w:rPr>
          <w:rFonts w:ascii="Times New Roman" w:hAnsi="Times New Roman" w:cs="Times New Roman"/>
          <w:i/>
          <w:iCs/>
          <w:color w:val="000000"/>
          <w:sz w:val="28"/>
          <w:szCs w:val="28"/>
          <w:highlight w:val="white"/>
        </w:rPr>
        <w:t>ư dáng người thôn nữ</w:t>
      </w:r>
      <w:r w:rsidRPr="00F551C3">
        <w:rPr>
          <w:rFonts w:ascii="Times New Roman" w:hAnsi="Times New Roman" w:cs="Times New Roman"/>
          <w:i/>
          <w:iCs/>
          <w:color w:val="000000"/>
          <w:sz w:val="28"/>
          <w:szCs w:val="28"/>
        </w:rPr>
        <w:br/>
      </w:r>
      <w:r w:rsidRPr="00F551C3">
        <w:rPr>
          <w:rFonts w:ascii="Times New Roman" w:hAnsi="Times New Roman" w:cs="Times New Roman"/>
          <w:i/>
          <w:iCs/>
          <w:color w:val="000000"/>
          <w:sz w:val="28"/>
          <w:szCs w:val="28"/>
          <w:highlight w:val="white"/>
          <w:lang w:val="en"/>
        </w:rPr>
        <w:t>Nghiêng vào mùa chiêm bao</w:t>
      </w:r>
      <w:r w:rsidRPr="00F551C3">
        <w:rPr>
          <w:rFonts w:ascii="Times New Roman" w:hAnsi="Times New Roman" w:cs="Times New Roman"/>
          <w:i/>
          <w:iCs/>
          <w:color w:val="000000"/>
          <w:sz w:val="28"/>
          <w:szCs w:val="28"/>
          <w:lang w:val="en"/>
        </w:rPr>
        <w:t xml:space="preserve"> …</w:t>
      </w:r>
    </w:p>
    <w:p w14:paraId="2C3779E5" w14:textId="3F1FA39D" w:rsidR="00F551C3" w:rsidRPr="00F551C3" w:rsidRDefault="000E4E44" w:rsidP="00FA4A8A">
      <w:pPr>
        <w:autoSpaceDE w:val="0"/>
        <w:autoSpaceDN w:val="0"/>
        <w:adjustRightInd w:val="0"/>
        <w:spacing w:before="40" w:after="40" w:line="240" w:lineRule="auto"/>
        <w:rPr>
          <w:rFonts w:ascii="Times New Roman" w:hAnsi="Times New Roman" w:cs="Times New Roman"/>
          <w:i/>
          <w:iCs/>
          <w:color w:val="000000"/>
          <w:sz w:val="28"/>
          <w:szCs w:val="28"/>
          <w:lang w:val="en"/>
        </w:rPr>
      </w:pPr>
      <w:r>
        <w:rPr>
          <w:rFonts w:ascii="Times New Roman" w:hAnsi="Times New Roman" w:cs="Times New Roman"/>
          <w:i/>
          <w:iCs/>
          <w:color w:val="000000"/>
          <w:sz w:val="28"/>
          <w:szCs w:val="28"/>
          <w:lang w:val="en"/>
        </w:rPr>
        <w:t xml:space="preserve">        </w:t>
      </w:r>
      <w:r w:rsidR="00F551C3" w:rsidRPr="00F551C3">
        <w:rPr>
          <w:rFonts w:ascii="Times New Roman" w:hAnsi="Times New Roman" w:cs="Times New Roman"/>
          <w:i/>
          <w:iCs/>
          <w:color w:val="000000"/>
          <w:sz w:val="28"/>
          <w:szCs w:val="28"/>
          <w:lang w:val="en"/>
        </w:rPr>
        <w:t>(</w:t>
      </w:r>
      <w:r w:rsidR="00F551C3" w:rsidRPr="00F551C3">
        <w:rPr>
          <w:rFonts w:ascii="Times New Roman" w:hAnsi="Times New Roman" w:cs="Times New Roman"/>
          <w:color w:val="000000"/>
          <w:sz w:val="28"/>
          <w:szCs w:val="28"/>
          <w:lang w:val="en"/>
        </w:rPr>
        <w:t xml:space="preserve">Trích </w:t>
      </w:r>
      <w:r w:rsidR="00F551C3" w:rsidRPr="00F551C3">
        <w:rPr>
          <w:rFonts w:ascii="Times New Roman" w:hAnsi="Times New Roman" w:cs="Times New Roman"/>
          <w:i/>
          <w:iCs/>
          <w:color w:val="000000"/>
          <w:sz w:val="28"/>
          <w:szCs w:val="28"/>
          <w:highlight w:val="white"/>
          <w:lang w:val="en"/>
        </w:rPr>
        <w:t>Tổ quốc là tiếng mẹ - Nguyễn Việt Chiến</w:t>
      </w:r>
      <w:r w:rsidR="00F551C3" w:rsidRPr="00F551C3">
        <w:rPr>
          <w:rFonts w:ascii="Times New Roman" w:hAnsi="Times New Roman" w:cs="Times New Roman"/>
          <w:i/>
          <w:iCs/>
          <w:color w:val="000000"/>
          <w:sz w:val="28"/>
          <w:szCs w:val="28"/>
          <w:lang w:val="en"/>
        </w:rPr>
        <w:t>, nguồn:</w:t>
      </w:r>
      <w:r w:rsidR="000115FD">
        <w:rPr>
          <w:rFonts w:ascii="Times New Roman" w:hAnsi="Times New Roman" w:cs="Times New Roman"/>
          <w:i/>
          <w:iCs/>
          <w:color w:val="000000"/>
          <w:sz w:val="28"/>
          <w:szCs w:val="28"/>
          <w:lang w:val="en"/>
        </w:rPr>
        <w:t xml:space="preserve"> </w:t>
      </w:r>
      <w:r w:rsidR="00F551C3" w:rsidRPr="00F551C3">
        <w:rPr>
          <w:rFonts w:ascii="Times New Roman" w:hAnsi="Times New Roman" w:cs="Times New Roman"/>
          <w:i/>
          <w:iCs/>
          <w:color w:val="000000"/>
          <w:sz w:val="28"/>
          <w:szCs w:val="28"/>
          <w:lang w:val="en"/>
        </w:rPr>
        <w:t>https:</w:t>
      </w:r>
      <w:r w:rsidR="000115FD">
        <w:rPr>
          <w:rFonts w:ascii="Times New Roman" w:hAnsi="Times New Roman" w:cs="Times New Roman"/>
          <w:i/>
          <w:iCs/>
          <w:color w:val="000000"/>
          <w:sz w:val="28"/>
          <w:szCs w:val="28"/>
          <w:lang w:val="en"/>
        </w:rPr>
        <w:t xml:space="preserve"> </w:t>
      </w:r>
      <w:r w:rsidR="00F551C3" w:rsidRPr="00F551C3">
        <w:rPr>
          <w:rFonts w:ascii="Times New Roman" w:hAnsi="Times New Roman" w:cs="Times New Roman"/>
          <w:i/>
          <w:iCs/>
          <w:color w:val="000000"/>
          <w:sz w:val="28"/>
          <w:szCs w:val="28"/>
          <w:lang w:val="en"/>
        </w:rPr>
        <w:t>//www.thivien.net)</w:t>
      </w:r>
    </w:p>
    <w:p w14:paraId="674C1EC1" w14:textId="07D15ABA" w:rsidR="00F551C3" w:rsidRPr="00FA4A8A" w:rsidRDefault="00F551C3" w:rsidP="00B0129B">
      <w:pPr>
        <w:autoSpaceDE w:val="0"/>
        <w:autoSpaceDN w:val="0"/>
        <w:adjustRightInd w:val="0"/>
        <w:spacing w:before="40" w:after="40" w:line="240" w:lineRule="auto"/>
        <w:ind w:firstLine="720"/>
        <w:rPr>
          <w:rFonts w:ascii="Times New Roman" w:hAnsi="Times New Roman" w:cs="Times New Roman"/>
          <w:color w:val="000000"/>
          <w:sz w:val="28"/>
          <w:szCs w:val="28"/>
          <w:lang w:val="en"/>
        </w:rPr>
      </w:pPr>
      <w:r w:rsidRPr="00F551C3">
        <w:rPr>
          <w:rFonts w:ascii="Times New Roman" w:hAnsi="Times New Roman" w:cs="Times New Roman"/>
          <w:b/>
          <w:bCs/>
          <w:color w:val="000000"/>
          <w:sz w:val="28"/>
          <w:szCs w:val="28"/>
          <w:lang w:val="en"/>
        </w:rPr>
        <w:t>Câu 1</w:t>
      </w:r>
      <w:r w:rsidRPr="00F551C3">
        <w:rPr>
          <w:rFonts w:ascii="Times New Roman" w:hAnsi="Times New Roman" w:cs="Times New Roman"/>
          <w:color w:val="000000"/>
          <w:sz w:val="28"/>
          <w:szCs w:val="28"/>
          <w:lang w:val="en"/>
        </w:rPr>
        <w:t xml:space="preserve"> </w:t>
      </w:r>
      <w:r w:rsidRPr="00FA4A8A">
        <w:rPr>
          <w:rFonts w:ascii="Times New Roman" w:hAnsi="Times New Roman" w:cs="Times New Roman"/>
          <w:b/>
          <w:bCs/>
          <w:color w:val="000000"/>
          <w:sz w:val="28"/>
          <w:szCs w:val="28"/>
          <w:lang w:val="en"/>
        </w:rPr>
        <w:t>(0,5 điểm)</w:t>
      </w:r>
      <w:r w:rsidR="00FA4A8A">
        <w:rPr>
          <w:rFonts w:ascii="Times New Roman" w:hAnsi="Times New Roman" w:cs="Times New Roman"/>
          <w:b/>
          <w:bCs/>
          <w:color w:val="000000"/>
          <w:sz w:val="28"/>
          <w:szCs w:val="28"/>
          <w:lang w:val="en"/>
        </w:rPr>
        <w:t>:</w:t>
      </w:r>
      <w:r w:rsidRPr="00FA4A8A">
        <w:rPr>
          <w:rFonts w:ascii="Times New Roman" w:hAnsi="Times New Roman" w:cs="Times New Roman"/>
          <w:color w:val="000000"/>
          <w:sz w:val="28"/>
          <w:szCs w:val="28"/>
          <w:lang w:val="en"/>
        </w:rPr>
        <w:t xml:space="preserve"> Xác định thể thơ được sử dụng trong đoạn trích trên.</w:t>
      </w:r>
    </w:p>
    <w:p w14:paraId="6E44C6C6" w14:textId="091A1047" w:rsidR="00F551C3" w:rsidRPr="00B808B8" w:rsidRDefault="00F551C3" w:rsidP="00B0129B">
      <w:pPr>
        <w:autoSpaceDE w:val="0"/>
        <w:autoSpaceDN w:val="0"/>
        <w:adjustRightInd w:val="0"/>
        <w:spacing w:before="40" w:after="40" w:line="240" w:lineRule="auto"/>
        <w:ind w:firstLine="720"/>
        <w:rPr>
          <w:rFonts w:ascii="Times New Roman" w:hAnsi="Times New Roman" w:cs="Times New Roman"/>
          <w:color w:val="000000"/>
          <w:spacing w:val="-4"/>
          <w:sz w:val="28"/>
          <w:szCs w:val="28"/>
          <w:lang w:val="en"/>
        </w:rPr>
      </w:pPr>
      <w:r w:rsidRPr="00B808B8">
        <w:rPr>
          <w:rFonts w:ascii="Times New Roman" w:hAnsi="Times New Roman" w:cs="Times New Roman"/>
          <w:b/>
          <w:bCs/>
          <w:color w:val="000000"/>
          <w:spacing w:val="-4"/>
          <w:sz w:val="28"/>
          <w:szCs w:val="28"/>
          <w:lang w:val="en"/>
        </w:rPr>
        <w:t>Câu 2 (0,5 điểm)</w:t>
      </w:r>
      <w:r w:rsidR="00FA4A8A" w:rsidRPr="00B808B8">
        <w:rPr>
          <w:rFonts w:ascii="Times New Roman" w:hAnsi="Times New Roman" w:cs="Times New Roman"/>
          <w:b/>
          <w:bCs/>
          <w:color w:val="000000"/>
          <w:spacing w:val="-4"/>
          <w:sz w:val="28"/>
          <w:szCs w:val="28"/>
          <w:lang w:val="en"/>
        </w:rPr>
        <w:t>:</w:t>
      </w:r>
      <w:r w:rsidRPr="00B808B8">
        <w:rPr>
          <w:rFonts w:ascii="Times New Roman" w:hAnsi="Times New Roman" w:cs="Times New Roman"/>
          <w:color w:val="000000"/>
          <w:spacing w:val="-4"/>
          <w:sz w:val="28"/>
          <w:szCs w:val="28"/>
          <w:lang w:val="en"/>
        </w:rPr>
        <w:t xml:space="preserve"> </w:t>
      </w:r>
      <w:r w:rsidR="00B808B8" w:rsidRPr="00B808B8">
        <w:rPr>
          <w:rFonts w:ascii="Times New Roman" w:hAnsi="Times New Roman" w:cs="Times New Roman"/>
          <w:spacing w:val="-4"/>
          <w:sz w:val="28"/>
          <w:szCs w:val="28"/>
        </w:rPr>
        <w:t>Chỉ ra cách gieo vần ở khổ thơ thứ ba trong đoạn ngữ liệu trên.</w:t>
      </w:r>
    </w:p>
    <w:p w14:paraId="5F8A9303" w14:textId="71C4C92C" w:rsidR="00F551C3" w:rsidRPr="00F551C3" w:rsidRDefault="00F551C3" w:rsidP="00B0129B">
      <w:pPr>
        <w:autoSpaceDE w:val="0"/>
        <w:autoSpaceDN w:val="0"/>
        <w:adjustRightInd w:val="0"/>
        <w:spacing w:before="40" w:after="40" w:line="240" w:lineRule="auto"/>
        <w:ind w:firstLine="720"/>
        <w:jc w:val="both"/>
        <w:rPr>
          <w:rFonts w:ascii="Times New Roman" w:hAnsi="Times New Roman" w:cs="Times New Roman"/>
          <w:color w:val="000000"/>
          <w:sz w:val="28"/>
          <w:szCs w:val="28"/>
          <w:lang w:val="en"/>
        </w:rPr>
      </w:pPr>
      <w:r w:rsidRPr="00FA4A8A">
        <w:rPr>
          <w:rFonts w:ascii="Times New Roman" w:hAnsi="Times New Roman" w:cs="Times New Roman"/>
          <w:b/>
          <w:bCs/>
          <w:color w:val="000000"/>
          <w:sz w:val="28"/>
          <w:szCs w:val="28"/>
          <w:lang w:val="en"/>
        </w:rPr>
        <w:t>Câu 3</w:t>
      </w:r>
      <w:r w:rsidR="00FA4A8A">
        <w:rPr>
          <w:rFonts w:ascii="Times New Roman" w:hAnsi="Times New Roman" w:cs="Times New Roman"/>
          <w:color w:val="000000"/>
          <w:sz w:val="28"/>
          <w:szCs w:val="28"/>
          <w:lang w:val="en"/>
        </w:rPr>
        <w:t xml:space="preserve"> </w:t>
      </w:r>
      <w:r w:rsidRPr="00FA4A8A">
        <w:rPr>
          <w:rFonts w:ascii="Times New Roman" w:hAnsi="Times New Roman" w:cs="Times New Roman"/>
          <w:b/>
          <w:bCs/>
          <w:color w:val="000000"/>
          <w:sz w:val="28"/>
          <w:szCs w:val="28"/>
          <w:lang w:val="en"/>
        </w:rPr>
        <w:t>(1,0 điểm</w:t>
      </w:r>
      <w:r w:rsidR="00FA4A8A">
        <w:rPr>
          <w:rFonts w:ascii="Times New Roman" w:hAnsi="Times New Roman" w:cs="Times New Roman"/>
          <w:b/>
          <w:bCs/>
          <w:color w:val="000000"/>
          <w:sz w:val="28"/>
          <w:szCs w:val="28"/>
          <w:lang w:val="en"/>
        </w:rPr>
        <w:t>:</w:t>
      </w:r>
      <w:r w:rsidRPr="00FA4A8A">
        <w:rPr>
          <w:rFonts w:ascii="Times New Roman" w:hAnsi="Times New Roman" w:cs="Times New Roman"/>
          <w:b/>
          <w:bCs/>
          <w:color w:val="000000"/>
          <w:sz w:val="28"/>
          <w:szCs w:val="28"/>
          <w:lang w:val="en"/>
        </w:rPr>
        <w:t>)</w:t>
      </w:r>
      <w:r w:rsidR="00744BEA">
        <w:rPr>
          <w:rFonts w:ascii="Times New Roman" w:hAnsi="Times New Roman" w:cs="Times New Roman"/>
          <w:color w:val="000000"/>
          <w:sz w:val="28"/>
          <w:szCs w:val="28"/>
          <w:lang w:val="en"/>
        </w:rPr>
        <w:t xml:space="preserve"> </w:t>
      </w:r>
      <w:r w:rsidR="004E37F0">
        <w:rPr>
          <w:rFonts w:ascii="Times New Roman" w:hAnsi="Times New Roman" w:cs="Times New Roman"/>
          <w:color w:val="000000"/>
          <w:sz w:val="28"/>
          <w:szCs w:val="28"/>
          <w:lang w:val="en"/>
        </w:rPr>
        <w:t>Phân tích tác dụng</w:t>
      </w:r>
      <w:r w:rsidRPr="00F551C3">
        <w:rPr>
          <w:rFonts w:ascii="Times New Roman" w:hAnsi="Times New Roman" w:cs="Times New Roman"/>
          <w:color w:val="000000"/>
          <w:sz w:val="28"/>
          <w:szCs w:val="28"/>
          <w:lang w:val="en"/>
        </w:rPr>
        <w:t xml:space="preserve"> của biện pháp tu từ </w:t>
      </w:r>
      <w:r w:rsidR="00EF613D">
        <w:rPr>
          <w:rFonts w:ascii="Times New Roman" w:hAnsi="Times New Roman" w:cs="Times New Roman"/>
          <w:color w:val="000000"/>
          <w:sz w:val="28"/>
          <w:szCs w:val="28"/>
          <w:lang w:val="en"/>
        </w:rPr>
        <w:t xml:space="preserve">điệp từ </w:t>
      </w:r>
      <w:r w:rsidR="004E37F0">
        <w:rPr>
          <w:rFonts w:ascii="Times New Roman" w:hAnsi="Times New Roman" w:cs="Times New Roman"/>
          <w:color w:val="000000"/>
          <w:sz w:val="28"/>
          <w:szCs w:val="28"/>
          <w:lang w:val="en"/>
        </w:rPr>
        <w:t xml:space="preserve">điệp ngữ và so sánh </w:t>
      </w:r>
      <w:r w:rsidRPr="00F551C3">
        <w:rPr>
          <w:rFonts w:ascii="Times New Roman" w:hAnsi="Times New Roman" w:cs="Times New Roman"/>
          <w:color w:val="000000"/>
          <w:sz w:val="28"/>
          <w:szCs w:val="28"/>
          <w:lang w:val="en"/>
        </w:rPr>
        <w:t>được sử dụng trong đoạn trích</w:t>
      </w:r>
      <w:r w:rsidR="004E37F0">
        <w:rPr>
          <w:rFonts w:ascii="Times New Roman" w:hAnsi="Times New Roman" w:cs="Times New Roman"/>
          <w:color w:val="000000"/>
          <w:sz w:val="28"/>
          <w:szCs w:val="28"/>
          <w:lang w:val="en"/>
        </w:rPr>
        <w:t xml:space="preserve"> trên.</w:t>
      </w:r>
    </w:p>
    <w:p w14:paraId="0C209F68" w14:textId="707B627E" w:rsidR="00FA4D2C" w:rsidRPr="000747DD" w:rsidRDefault="00F551C3" w:rsidP="00B0129B">
      <w:pPr>
        <w:autoSpaceDE w:val="0"/>
        <w:autoSpaceDN w:val="0"/>
        <w:adjustRightInd w:val="0"/>
        <w:spacing w:before="40" w:after="40" w:line="240" w:lineRule="auto"/>
        <w:ind w:firstLine="720"/>
        <w:jc w:val="both"/>
        <w:rPr>
          <w:rFonts w:ascii="Times New Roman" w:hAnsi="Times New Roman" w:cs="Times New Roman"/>
          <w:color w:val="000000"/>
          <w:spacing w:val="-2"/>
          <w:sz w:val="28"/>
          <w:szCs w:val="28"/>
          <w:lang w:val="en"/>
        </w:rPr>
      </w:pPr>
      <w:r w:rsidRPr="00712FEC">
        <w:rPr>
          <w:rFonts w:ascii="Times New Roman" w:hAnsi="Times New Roman" w:cs="Times New Roman"/>
          <w:b/>
          <w:bCs/>
          <w:color w:val="000000"/>
          <w:spacing w:val="-2"/>
          <w:sz w:val="28"/>
          <w:szCs w:val="28"/>
          <w:lang w:val="en"/>
        </w:rPr>
        <w:t>Câu 4</w:t>
      </w:r>
      <w:r w:rsidR="00744BEA" w:rsidRPr="00712FEC">
        <w:rPr>
          <w:rFonts w:ascii="Times New Roman" w:hAnsi="Times New Roman" w:cs="Times New Roman"/>
          <w:color w:val="000000"/>
          <w:spacing w:val="-2"/>
          <w:sz w:val="28"/>
          <w:szCs w:val="28"/>
          <w:lang w:val="en"/>
        </w:rPr>
        <w:t xml:space="preserve"> </w:t>
      </w:r>
      <w:r w:rsidRPr="00712FEC">
        <w:rPr>
          <w:rFonts w:ascii="Times New Roman" w:hAnsi="Times New Roman" w:cs="Times New Roman"/>
          <w:b/>
          <w:bCs/>
          <w:color w:val="000000"/>
          <w:spacing w:val="-2"/>
          <w:sz w:val="28"/>
          <w:szCs w:val="28"/>
          <w:lang w:val="en"/>
        </w:rPr>
        <w:t>(1,0 điểm)</w:t>
      </w:r>
      <w:r w:rsidR="00744BEA" w:rsidRPr="00712FEC">
        <w:rPr>
          <w:rFonts w:ascii="Times New Roman" w:hAnsi="Times New Roman" w:cs="Times New Roman"/>
          <w:b/>
          <w:bCs/>
          <w:color w:val="000000"/>
          <w:spacing w:val="-2"/>
          <w:sz w:val="28"/>
          <w:szCs w:val="28"/>
          <w:lang w:val="en"/>
        </w:rPr>
        <w:t>:</w:t>
      </w:r>
      <w:r w:rsidRPr="00712FEC">
        <w:rPr>
          <w:rFonts w:ascii="Times New Roman" w:hAnsi="Times New Roman" w:cs="Times New Roman"/>
          <w:color w:val="000000"/>
          <w:spacing w:val="-2"/>
          <w:sz w:val="28"/>
          <w:szCs w:val="28"/>
          <w:lang w:val="en"/>
        </w:rPr>
        <w:t xml:space="preserve"> Nội dung đoạn thơ đã chạm vào miền cảm xúc nào trong em?</w:t>
      </w:r>
    </w:p>
    <w:p w14:paraId="53EDE040" w14:textId="49E44B64" w:rsidR="00FA4D2C" w:rsidRPr="00FA4D2C" w:rsidRDefault="00FA4D2C" w:rsidP="00B0129B">
      <w:pPr>
        <w:spacing w:before="40" w:after="40" w:line="240" w:lineRule="auto"/>
        <w:ind w:firstLine="720"/>
        <w:jc w:val="both"/>
        <w:textAlignment w:val="baseline"/>
        <w:rPr>
          <w:rFonts w:ascii="Times New Roman" w:eastAsia="Times New Roman" w:hAnsi="Times New Roman" w:cs="Times New Roman"/>
          <w:sz w:val="28"/>
          <w:szCs w:val="28"/>
          <w:lang w:eastAsia="vi-VN"/>
        </w:rPr>
      </w:pPr>
      <w:r w:rsidRPr="00FA4D2C">
        <w:rPr>
          <w:rFonts w:ascii="Times New Roman" w:eastAsia="DengXian" w:hAnsi="Times New Roman" w:cs="Times New Roman"/>
          <w:b/>
          <w:bCs/>
          <w:color w:val="000000"/>
          <w:kern w:val="24"/>
          <w:sz w:val="28"/>
          <w:szCs w:val="28"/>
        </w:rPr>
        <w:t>Câu 5 (1</w:t>
      </w:r>
      <w:r w:rsidRPr="00FA4D2C">
        <w:rPr>
          <w:rFonts w:ascii="Times New Roman" w:eastAsia="Calibri" w:hAnsi="Times New Roman" w:cs="Times New Roman"/>
          <w:b/>
          <w:bCs/>
          <w:sz w:val="28"/>
          <w:szCs w:val="28"/>
        </w:rPr>
        <w:t xml:space="preserve">,0 điểm): </w:t>
      </w:r>
      <w:r w:rsidRPr="00FA4D2C">
        <w:rPr>
          <w:rFonts w:ascii="Times New Roman" w:eastAsia="Calibri" w:hAnsi="Times New Roman" w:cs="Times New Roman"/>
          <w:bCs/>
          <w:sz w:val="28"/>
          <w:szCs w:val="28"/>
        </w:rPr>
        <w:t xml:space="preserve">Từ văn bản trên, em thấy cần phải làm gì để </w:t>
      </w:r>
      <w:r w:rsidR="00377E21">
        <w:rPr>
          <w:rFonts w:ascii="Times New Roman" w:eastAsia="Calibri" w:hAnsi="Times New Roman" w:cs="Times New Roman"/>
          <w:bCs/>
          <w:sz w:val="28"/>
          <w:szCs w:val="28"/>
        </w:rPr>
        <w:t xml:space="preserve">thể hiện tình yêu, lòng biết ơn </w:t>
      </w:r>
      <w:r w:rsidR="00336C9C">
        <w:rPr>
          <w:rFonts w:ascii="Times New Roman" w:eastAsia="Calibri" w:hAnsi="Times New Roman" w:cs="Times New Roman"/>
          <w:bCs/>
          <w:sz w:val="28"/>
          <w:szCs w:val="28"/>
        </w:rPr>
        <w:t xml:space="preserve">của mình </w:t>
      </w:r>
      <w:r w:rsidR="000747DD">
        <w:rPr>
          <w:rFonts w:ascii="Times New Roman" w:eastAsia="Calibri" w:hAnsi="Times New Roman" w:cs="Times New Roman"/>
          <w:bCs/>
          <w:sz w:val="28"/>
          <w:szCs w:val="28"/>
        </w:rPr>
        <w:t xml:space="preserve">đối với </w:t>
      </w:r>
      <w:r w:rsidR="00336C9C">
        <w:rPr>
          <w:rFonts w:ascii="Times New Roman" w:eastAsia="Calibri" w:hAnsi="Times New Roman" w:cs="Times New Roman"/>
          <w:bCs/>
          <w:sz w:val="28"/>
          <w:szCs w:val="28"/>
        </w:rPr>
        <w:t>nơi</w:t>
      </w:r>
      <w:r w:rsidR="000747DD">
        <w:rPr>
          <w:rFonts w:ascii="Times New Roman" w:eastAsia="Calibri" w:hAnsi="Times New Roman" w:cs="Times New Roman"/>
          <w:bCs/>
          <w:sz w:val="28"/>
          <w:szCs w:val="28"/>
        </w:rPr>
        <w:t xml:space="preserve"> em</w:t>
      </w:r>
      <w:r w:rsidR="00336C9C">
        <w:rPr>
          <w:rFonts w:ascii="Times New Roman" w:eastAsia="Calibri" w:hAnsi="Times New Roman" w:cs="Times New Roman"/>
          <w:bCs/>
          <w:sz w:val="28"/>
          <w:szCs w:val="28"/>
        </w:rPr>
        <w:t xml:space="preserve"> đang sinh sống</w:t>
      </w:r>
      <w:r w:rsidRPr="00FA4D2C">
        <w:rPr>
          <w:rFonts w:ascii="Times New Roman" w:eastAsia="Calibri" w:hAnsi="Times New Roman" w:cs="Times New Roman"/>
          <w:bCs/>
          <w:sz w:val="28"/>
          <w:szCs w:val="28"/>
        </w:rPr>
        <w:t>? (Trình bày 5-7 câu)</w:t>
      </w:r>
    </w:p>
    <w:p w14:paraId="67C0C7F2" w14:textId="77777777" w:rsidR="00FA4D2C" w:rsidRPr="00FA4D2C" w:rsidRDefault="00FA4D2C" w:rsidP="00B0129B">
      <w:pPr>
        <w:autoSpaceDE w:val="0"/>
        <w:autoSpaceDN w:val="0"/>
        <w:adjustRightInd w:val="0"/>
        <w:spacing w:before="40" w:after="40" w:line="240" w:lineRule="auto"/>
        <w:ind w:firstLine="720"/>
        <w:jc w:val="both"/>
        <w:rPr>
          <w:rFonts w:ascii="Times New Roman" w:eastAsia="Batang" w:hAnsi="Times New Roman" w:cs="Times New Roman"/>
          <w:b/>
          <w:bCs/>
          <w:sz w:val="28"/>
          <w:szCs w:val="28"/>
          <w:lang w:eastAsia="ko-KR"/>
        </w:rPr>
      </w:pPr>
      <w:r w:rsidRPr="00FA4D2C">
        <w:rPr>
          <w:rFonts w:ascii="Times New Roman" w:eastAsia="Batang" w:hAnsi="Times New Roman" w:cs="Times New Roman"/>
          <w:b/>
          <w:bCs/>
          <w:sz w:val="28"/>
          <w:szCs w:val="28"/>
          <w:lang w:eastAsia="ko-KR"/>
        </w:rPr>
        <w:t>II. PHẦN VIẾT (6,0 điểm)</w:t>
      </w:r>
    </w:p>
    <w:p w14:paraId="307C5A1A" w14:textId="4169715E" w:rsidR="002F341D" w:rsidRPr="00253FAE" w:rsidRDefault="00FA4D2C" w:rsidP="00B0129B">
      <w:pPr>
        <w:autoSpaceDE w:val="0"/>
        <w:autoSpaceDN w:val="0"/>
        <w:adjustRightInd w:val="0"/>
        <w:spacing w:before="40" w:after="40" w:line="240" w:lineRule="auto"/>
        <w:ind w:firstLine="720"/>
        <w:jc w:val="both"/>
        <w:rPr>
          <w:sz w:val="28"/>
          <w:szCs w:val="28"/>
          <w:highlight w:val="white"/>
          <w:lang w:val="en"/>
        </w:rPr>
      </w:pPr>
      <w:r w:rsidRPr="00253FAE">
        <w:rPr>
          <w:rFonts w:ascii="Times New Roman" w:eastAsia="Times New Roman" w:hAnsi="Times New Roman" w:cs="Times New Roman"/>
          <w:b/>
          <w:sz w:val="28"/>
          <w:szCs w:val="28"/>
        </w:rPr>
        <w:t>Câu 1</w:t>
      </w:r>
      <w:r w:rsidR="00FB11CA" w:rsidRPr="00253FAE">
        <w:rPr>
          <w:rFonts w:ascii="Times New Roman" w:eastAsia="Times New Roman" w:hAnsi="Times New Roman" w:cs="Times New Roman"/>
          <w:b/>
          <w:sz w:val="28"/>
          <w:szCs w:val="28"/>
        </w:rPr>
        <w:t xml:space="preserve"> </w:t>
      </w:r>
      <w:r w:rsidRPr="00253FAE">
        <w:rPr>
          <w:rFonts w:ascii="Times New Roman" w:eastAsia="Times New Roman" w:hAnsi="Times New Roman" w:cs="Times New Roman"/>
          <w:b/>
          <w:sz w:val="28"/>
          <w:szCs w:val="28"/>
        </w:rPr>
        <w:t>(2,0 điểm):</w:t>
      </w:r>
      <w:r w:rsidRPr="00253FAE">
        <w:rPr>
          <w:rFonts w:ascii="Times New Roman" w:eastAsia="Calibri" w:hAnsi="Times New Roman" w:cs="Times New Roman"/>
          <w:iCs/>
          <w:sz w:val="28"/>
          <w:szCs w:val="28"/>
        </w:rPr>
        <w:t xml:space="preserve"> </w:t>
      </w:r>
      <w:r w:rsidR="00253FAE" w:rsidRPr="00253FAE">
        <w:rPr>
          <w:rFonts w:ascii="Times New Roman" w:hAnsi="Times New Roman" w:cs="Times New Roman"/>
          <w:sz w:val="28"/>
          <w:szCs w:val="28"/>
          <w:highlight w:val="white"/>
          <w:lang w:val="en"/>
        </w:rPr>
        <w:t>V</w:t>
      </w:r>
      <w:r w:rsidR="002F341D" w:rsidRPr="00253FAE">
        <w:rPr>
          <w:rFonts w:ascii="Times New Roman" w:hAnsi="Times New Roman" w:cs="Times New Roman"/>
          <w:sz w:val="28"/>
          <w:szCs w:val="28"/>
          <w:highlight w:val="white"/>
          <w:lang w:val="en"/>
        </w:rPr>
        <w:t xml:space="preserve">iết đoạn văn (khoảng </w:t>
      </w:r>
      <w:r w:rsidR="00C21842">
        <w:rPr>
          <w:rFonts w:ascii="Times New Roman" w:hAnsi="Times New Roman" w:cs="Times New Roman"/>
          <w:sz w:val="28"/>
          <w:szCs w:val="28"/>
          <w:highlight w:val="white"/>
          <w:lang w:val="en"/>
        </w:rPr>
        <w:t>200 chữ</w:t>
      </w:r>
      <w:r w:rsidR="002F341D" w:rsidRPr="00253FAE">
        <w:rPr>
          <w:rFonts w:ascii="Times New Roman" w:hAnsi="Times New Roman" w:cs="Times New Roman"/>
          <w:sz w:val="28"/>
          <w:szCs w:val="28"/>
          <w:highlight w:val="white"/>
          <w:lang w:val="en"/>
        </w:rPr>
        <w:t>) trình bày suy nghĩ của em về ý nghĩa của lòng tự trọng trong cuộc sồng</w:t>
      </w:r>
      <w:r w:rsidR="00021A94">
        <w:rPr>
          <w:rFonts w:ascii="Times New Roman" w:hAnsi="Times New Roman" w:cs="Times New Roman"/>
          <w:sz w:val="28"/>
          <w:szCs w:val="28"/>
          <w:highlight w:val="white"/>
          <w:lang w:val="en"/>
        </w:rPr>
        <w:t>.</w:t>
      </w:r>
    </w:p>
    <w:p w14:paraId="449990A6" w14:textId="77777777" w:rsidR="00FA4D2C" w:rsidRPr="00FA4D2C" w:rsidRDefault="00FA4D2C" w:rsidP="00B0129B">
      <w:pPr>
        <w:spacing w:before="40" w:after="40" w:line="240" w:lineRule="auto"/>
        <w:ind w:firstLine="720"/>
        <w:jc w:val="both"/>
        <w:rPr>
          <w:rFonts w:ascii="Times New Roman" w:eastAsia="MS Mincho" w:hAnsi="Times New Roman" w:cs="Times New Roman"/>
          <w:i/>
          <w:sz w:val="28"/>
          <w:szCs w:val="28"/>
          <w:lang w:val="es-VE" w:eastAsia="ja-JP"/>
        </w:rPr>
      </w:pPr>
      <w:r w:rsidRPr="00FA4D2C">
        <w:rPr>
          <w:rFonts w:ascii="Times New Roman" w:eastAsia="Times New Roman" w:hAnsi="Times New Roman" w:cs="Times New Roman"/>
          <w:b/>
          <w:sz w:val="28"/>
          <w:szCs w:val="28"/>
          <w:lang w:val="es-VE"/>
        </w:rPr>
        <w:t xml:space="preserve">Câu 2 </w:t>
      </w:r>
      <w:r w:rsidRPr="00FA4D2C">
        <w:rPr>
          <w:rFonts w:ascii="Times New Roman" w:eastAsia="Times New Roman" w:hAnsi="Times New Roman" w:cs="Times New Roman"/>
          <w:b/>
          <w:bCs/>
          <w:iCs/>
          <w:sz w:val="28"/>
          <w:szCs w:val="28"/>
          <w:lang w:val="es-ES_tradnl"/>
        </w:rPr>
        <w:t>(</w:t>
      </w:r>
      <w:r w:rsidRPr="00FA4D2C">
        <w:rPr>
          <w:rFonts w:ascii="Times New Roman" w:eastAsia="Times New Roman" w:hAnsi="Times New Roman" w:cs="Times New Roman"/>
          <w:b/>
          <w:bCs/>
          <w:iCs/>
          <w:sz w:val="28"/>
          <w:szCs w:val="28"/>
          <w:lang w:val="es-VE"/>
        </w:rPr>
        <w:t>4</w:t>
      </w:r>
      <w:r w:rsidRPr="00FA4D2C">
        <w:rPr>
          <w:rFonts w:ascii="Times New Roman" w:eastAsia="Times New Roman" w:hAnsi="Times New Roman" w:cs="Times New Roman"/>
          <w:b/>
          <w:bCs/>
          <w:iCs/>
          <w:sz w:val="28"/>
          <w:szCs w:val="28"/>
          <w:lang w:val="es-ES_tradnl"/>
        </w:rPr>
        <w:t>,0 điểm):</w:t>
      </w:r>
      <w:r w:rsidRPr="00FA4D2C">
        <w:rPr>
          <w:rFonts w:ascii="Times New Roman" w:eastAsia="MS Mincho" w:hAnsi="Times New Roman" w:cs="Times New Roman"/>
          <w:i/>
          <w:sz w:val="28"/>
          <w:szCs w:val="28"/>
          <w:lang w:val="es-VE" w:eastAsia="ja-JP"/>
        </w:rPr>
        <w:t xml:space="preserve"> </w:t>
      </w:r>
    </w:p>
    <w:p w14:paraId="2B9CDEF5" w14:textId="1A285135" w:rsidR="005E34BF" w:rsidRPr="005E34BF" w:rsidRDefault="00BD7C1F" w:rsidP="00053FB0">
      <w:pPr>
        <w:ind w:firstLine="720"/>
        <w:jc w:val="both"/>
        <w:rPr>
          <w:rFonts w:ascii="Times New Roman" w:hAnsi="Times New Roman" w:cs="Times New Roman"/>
          <w:sz w:val="28"/>
          <w:szCs w:val="28"/>
        </w:rPr>
      </w:pPr>
      <w:r>
        <w:rPr>
          <w:rFonts w:ascii="Times New Roman" w:hAnsi="Times New Roman" w:cs="Times New Roman"/>
          <w:sz w:val="28"/>
          <w:szCs w:val="28"/>
        </w:rPr>
        <w:t>Phân tích một nhân vật văn học</w:t>
      </w:r>
      <w:r w:rsidR="008F503A">
        <w:rPr>
          <w:rFonts w:ascii="Times New Roman" w:hAnsi="Times New Roman" w:cs="Times New Roman"/>
          <w:sz w:val="28"/>
          <w:szCs w:val="28"/>
        </w:rPr>
        <w:t xml:space="preserve"> </w:t>
      </w:r>
      <w:r w:rsidR="00A92DE6">
        <w:rPr>
          <w:rFonts w:ascii="Times New Roman" w:hAnsi="Times New Roman" w:cs="Times New Roman"/>
          <w:sz w:val="28"/>
          <w:szCs w:val="28"/>
        </w:rPr>
        <w:t>(</w:t>
      </w:r>
      <w:r w:rsidR="008F503A">
        <w:rPr>
          <w:rFonts w:ascii="Times New Roman" w:hAnsi="Times New Roman" w:cs="Times New Roman"/>
          <w:sz w:val="28"/>
          <w:szCs w:val="28"/>
        </w:rPr>
        <w:t>trong tác phẩm truyện</w:t>
      </w:r>
      <w:r w:rsidR="00A92DE6">
        <w:rPr>
          <w:rFonts w:ascii="Times New Roman" w:hAnsi="Times New Roman" w:cs="Times New Roman"/>
          <w:sz w:val="28"/>
          <w:szCs w:val="28"/>
        </w:rPr>
        <w:t>)</w:t>
      </w:r>
      <w:r w:rsidR="008F503A">
        <w:rPr>
          <w:rFonts w:ascii="Times New Roman" w:hAnsi="Times New Roman" w:cs="Times New Roman"/>
          <w:sz w:val="28"/>
          <w:szCs w:val="28"/>
        </w:rPr>
        <w:t xml:space="preserve"> </w:t>
      </w:r>
      <w:r w:rsidR="003F0DFF">
        <w:rPr>
          <w:rFonts w:ascii="Times New Roman" w:hAnsi="Times New Roman" w:cs="Times New Roman"/>
          <w:sz w:val="28"/>
          <w:szCs w:val="28"/>
        </w:rPr>
        <w:t>mà em yêu thích</w:t>
      </w:r>
      <w:r w:rsidR="006A0399">
        <w:rPr>
          <w:rFonts w:ascii="Times New Roman" w:hAnsi="Times New Roman" w:cs="Times New Roman"/>
          <w:sz w:val="28"/>
          <w:szCs w:val="28"/>
        </w:rPr>
        <w:t>.</w:t>
      </w:r>
    </w:p>
    <w:p w14:paraId="432305CE" w14:textId="77777777" w:rsidR="00E03DC3" w:rsidRDefault="00E03DC3" w:rsidP="00302475">
      <w:pPr>
        <w:autoSpaceDE w:val="0"/>
        <w:autoSpaceDN w:val="0"/>
        <w:adjustRightInd w:val="0"/>
        <w:spacing w:before="40" w:after="40" w:line="240" w:lineRule="auto"/>
        <w:rPr>
          <w:rFonts w:ascii="Times New Roman" w:eastAsia="Times New Roman" w:hAnsi="Times New Roman" w:cs="Times New Roman"/>
          <w:bCs/>
          <w:iCs/>
          <w:spacing w:val="-4"/>
          <w:sz w:val="28"/>
          <w:szCs w:val="28"/>
          <w:lang w:val="es-ES_tradnl"/>
        </w:rPr>
      </w:pPr>
    </w:p>
    <w:p w14:paraId="172E0CCD" w14:textId="77777777" w:rsidR="00FA4D2C" w:rsidRPr="00FA4D2C" w:rsidRDefault="00FA4D2C" w:rsidP="003551E1">
      <w:pPr>
        <w:autoSpaceDE w:val="0"/>
        <w:autoSpaceDN w:val="0"/>
        <w:adjustRightInd w:val="0"/>
        <w:spacing w:before="40" w:after="40" w:line="240" w:lineRule="auto"/>
        <w:jc w:val="center"/>
        <w:rPr>
          <w:rFonts w:ascii="Times New Roman" w:eastAsia="Batang" w:hAnsi="Times New Roman" w:cs="Times New Roman"/>
          <w:sz w:val="28"/>
          <w:szCs w:val="28"/>
          <w:lang w:eastAsia="ko-KR"/>
        </w:rPr>
      </w:pPr>
      <w:r w:rsidRPr="00FA4D2C">
        <w:rPr>
          <w:rFonts w:ascii="Times New Roman" w:eastAsia="Batang" w:hAnsi="Times New Roman" w:cs="Times New Roman"/>
          <w:sz w:val="28"/>
          <w:szCs w:val="28"/>
          <w:lang w:eastAsia="ko-KR"/>
        </w:rPr>
        <w:t>(</w:t>
      </w:r>
      <w:r w:rsidRPr="00FA4D2C">
        <w:rPr>
          <w:rFonts w:ascii="Times New Roman" w:eastAsia="Batang" w:hAnsi="Times New Roman" w:cs="Times New Roman"/>
          <w:i/>
          <w:iCs/>
          <w:sz w:val="28"/>
          <w:szCs w:val="28"/>
          <w:lang w:eastAsia="ko-KR"/>
        </w:rPr>
        <w:t>Thí sinh không được sử dụng tài liệu. Cán bộ coi thi không giải thích gì thêm</w:t>
      </w:r>
      <w:r w:rsidRPr="00FA4D2C">
        <w:rPr>
          <w:rFonts w:ascii="Times New Roman" w:eastAsia="Batang" w:hAnsi="Times New Roman" w:cs="Times New Roman"/>
          <w:sz w:val="28"/>
          <w:szCs w:val="28"/>
          <w:lang w:eastAsia="ko-KR"/>
        </w:rPr>
        <w:t>)</w:t>
      </w:r>
    </w:p>
    <w:p w14:paraId="5CADC7B9" w14:textId="77777777" w:rsidR="00FA4D2C" w:rsidRPr="00FA4D2C" w:rsidRDefault="00FA4D2C" w:rsidP="003551E1">
      <w:pPr>
        <w:spacing w:before="40" w:after="40" w:line="240" w:lineRule="auto"/>
        <w:jc w:val="center"/>
        <w:rPr>
          <w:rFonts w:ascii="Times New Roman" w:eastAsia="Times New Roman" w:hAnsi="Times New Roman" w:cs="Times New Roman"/>
          <w:sz w:val="28"/>
          <w:szCs w:val="28"/>
          <w:lang w:eastAsia="vi-VN"/>
        </w:rPr>
      </w:pPr>
    </w:p>
    <w:p w14:paraId="11D3E757" w14:textId="4DFB7CB0" w:rsidR="00FA4D2C" w:rsidRPr="00FA4D2C" w:rsidRDefault="00FA4D2C" w:rsidP="003551E1">
      <w:pPr>
        <w:spacing w:before="40" w:after="40" w:line="240" w:lineRule="auto"/>
        <w:jc w:val="center"/>
        <w:rPr>
          <w:rFonts w:ascii="Times New Roman" w:hAnsi="Times New Roman" w:cs="Times New Roman"/>
          <w:i/>
          <w:sz w:val="28"/>
          <w:szCs w:val="28"/>
          <w:lang w:val="nl-NL"/>
        </w:rPr>
      </w:pPr>
      <w:r w:rsidRPr="00FA4D2C">
        <w:rPr>
          <w:rFonts w:ascii="Times New Roman" w:hAnsi="Times New Roman" w:cs="Times New Roman"/>
          <w:i/>
          <w:sz w:val="28"/>
          <w:szCs w:val="28"/>
          <w:lang w:val="nl-NL"/>
        </w:rPr>
        <w:t>Họ và tên thí sinh.......................................................Số báo danh:.......................</w:t>
      </w:r>
    </w:p>
    <w:p w14:paraId="06958671" w14:textId="77777777" w:rsidR="006556B6" w:rsidRDefault="006556B6" w:rsidP="00376E26">
      <w:pPr>
        <w:spacing w:before="60" w:after="60" w:line="240" w:lineRule="auto"/>
        <w:rPr>
          <w:rFonts w:ascii="Times New Roman" w:eastAsia="Calibri" w:hAnsi="Times New Roman" w:cs="Times New Roman"/>
          <w:b/>
          <w:sz w:val="26"/>
          <w:szCs w:val="26"/>
        </w:rPr>
      </w:pPr>
    </w:p>
    <w:sectPr w:rsidR="006556B6" w:rsidSect="009D7158">
      <w:headerReference w:type="default" r:id="rId9"/>
      <w:pgSz w:w="11907" w:h="16840" w:code="9"/>
      <w:pgMar w:top="1134" w:right="851" w:bottom="1134" w:left="1418" w:header="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CFE6" w14:textId="77777777" w:rsidR="00AA0D32" w:rsidRDefault="00AA0D32">
      <w:pPr>
        <w:spacing w:line="240" w:lineRule="auto"/>
      </w:pPr>
      <w:r>
        <w:separator/>
      </w:r>
    </w:p>
  </w:endnote>
  <w:endnote w:type="continuationSeparator" w:id="0">
    <w:p w14:paraId="27029A7D" w14:textId="77777777" w:rsidR="00AA0D32" w:rsidRDefault="00AA0D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a">
    <w:altName w:val="Times New Roman"/>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1188" w14:textId="77777777" w:rsidR="00AA0D32" w:rsidRDefault="00AA0D32">
      <w:pPr>
        <w:spacing w:after="0"/>
      </w:pPr>
      <w:r>
        <w:separator/>
      </w:r>
    </w:p>
  </w:footnote>
  <w:footnote w:type="continuationSeparator" w:id="0">
    <w:p w14:paraId="2A43F825" w14:textId="77777777" w:rsidR="00AA0D32" w:rsidRDefault="00AA0D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495B" w14:textId="5DB74F1A" w:rsidR="00EA63E9" w:rsidRDefault="00EA63E9">
    <w:pPr>
      <w:pStyle w:val="utrang"/>
      <w:spacing w:after="0" w:line="240" w:lineRule="auto"/>
      <w:rPr>
        <w:color w:val="833C0B" w:themeColor="accent2"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Sudong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Sudong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Sudong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Sudong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Duudong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Duudong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Duudong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Duudong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Sudong"/>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Duudong"/>
      <w:lvlText w:val=""/>
      <w:lvlJc w:val="left"/>
      <w:pPr>
        <w:tabs>
          <w:tab w:val="left" w:pos="360"/>
        </w:tabs>
        <w:ind w:left="360" w:hangingChars="200" w:hanging="360"/>
      </w:pPr>
      <w:rPr>
        <w:rFonts w:ascii="Wingdings" w:hAnsi="Wingdings" w:hint="default"/>
      </w:rPr>
    </w:lvl>
  </w:abstractNum>
  <w:abstractNum w:abstractNumId="10" w15:restartNumberingAfterBreak="0">
    <w:nsid w:val="5EBF05A9"/>
    <w:multiLevelType w:val="multilevel"/>
    <w:tmpl w:val="5EBF05A9"/>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5241684">
    <w:abstractNumId w:val="9"/>
  </w:num>
  <w:num w:numId="2" w16cid:durableId="592401476">
    <w:abstractNumId w:val="7"/>
  </w:num>
  <w:num w:numId="3" w16cid:durableId="1111632771">
    <w:abstractNumId w:val="6"/>
  </w:num>
  <w:num w:numId="4" w16cid:durableId="9524711">
    <w:abstractNumId w:val="5"/>
  </w:num>
  <w:num w:numId="5" w16cid:durableId="1818111316">
    <w:abstractNumId w:val="4"/>
  </w:num>
  <w:num w:numId="6" w16cid:durableId="1801343634">
    <w:abstractNumId w:val="8"/>
  </w:num>
  <w:num w:numId="7" w16cid:durableId="1068187563">
    <w:abstractNumId w:val="3"/>
  </w:num>
  <w:num w:numId="8" w16cid:durableId="1283029248">
    <w:abstractNumId w:val="2"/>
  </w:num>
  <w:num w:numId="9" w16cid:durableId="837117153">
    <w:abstractNumId w:val="1"/>
  </w:num>
  <w:num w:numId="10" w16cid:durableId="101806938">
    <w:abstractNumId w:val="0"/>
  </w:num>
  <w:num w:numId="11" w16cid:durableId="1248113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EC7D51"/>
    <w:rsid w:val="00002185"/>
    <w:rsid w:val="000037B6"/>
    <w:rsid w:val="000104C2"/>
    <w:rsid w:val="000115FD"/>
    <w:rsid w:val="000124B6"/>
    <w:rsid w:val="00017118"/>
    <w:rsid w:val="00021A94"/>
    <w:rsid w:val="00022858"/>
    <w:rsid w:val="00025E1D"/>
    <w:rsid w:val="000265DF"/>
    <w:rsid w:val="0003064A"/>
    <w:rsid w:val="00030A65"/>
    <w:rsid w:val="00030F95"/>
    <w:rsid w:val="00032696"/>
    <w:rsid w:val="00034304"/>
    <w:rsid w:val="00035531"/>
    <w:rsid w:val="00041057"/>
    <w:rsid w:val="000456FC"/>
    <w:rsid w:val="00046E82"/>
    <w:rsid w:val="00050A31"/>
    <w:rsid w:val="00052712"/>
    <w:rsid w:val="00053FB0"/>
    <w:rsid w:val="00054094"/>
    <w:rsid w:val="00054229"/>
    <w:rsid w:val="000558BF"/>
    <w:rsid w:val="00055B6C"/>
    <w:rsid w:val="00056475"/>
    <w:rsid w:val="00061567"/>
    <w:rsid w:val="000655B7"/>
    <w:rsid w:val="00070D22"/>
    <w:rsid w:val="000716D2"/>
    <w:rsid w:val="00071AAB"/>
    <w:rsid w:val="00071CDF"/>
    <w:rsid w:val="000747DD"/>
    <w:rsid w:val="00075CE4"/>
    <w:rsid w:val="000822BD"/>
    <w:rsid w:val="0008470E"/>
    <w:rsid w:val="00091B76"/>
    <w:rsid w:val="0009624B"/>
    <w:rsid w:val="0009666D"/>
    <w:rsid w:val="000A2826"/>
    <w:rsid w:val="000A32EE"/>
    <w:rsid w:val="000A6FD8"/>
    <w:rsid w:val="000B10FA"/>
    <w:rsid w:val="000B1D5F"/>
    <w:rsid w:val="000B76C4"/>
    <w:rsid w:val="000C1D31"/>
    <w:rsid w:val="000C23CA"/>
    <w:rsid w:val="000C5610"/>
    <w:rsid w:val="000D39F0"/>
    <w:rsid w:val="000E42A0"/>
    <w:rsid w:val="000E4E44"/>
    <w:rsid w:val="000E6552"/>
    <w:rsid w:val="000F2822"/>
    <w:rsid w:val="000F3A4F"/>
    <w:rsid w:val="000F59AC"/>
    <w:rsid w:val="00100186"/>
    <w:rsid w:val="00100866"/>
    <w:rsid w:val="001020E3"/>
    <w:rsid w:val="00106D2F"/>
    <w:rsid w:val="00111E83"/>
    <w:rsid w:val="001141CD"/>
    <w:rsid w:val="001144C8"/>
    <w:rsid w:val="00116510"/>
    <w:rsid w:val="00121A05"/>
    <w:rsid w:val="00127606"/>
    <w:rsid w:val="00131D0E"/>
    <w:rsid w:val="001364FE"/>
    <w:rsid w:val="001368DD"/>
    <w:rsid w:val="001369B5"/>
    <w:rsid w:val="001405FB"/>
    <w:rsid w:val="00141C8A"/>
    <w:rsid w:val="0014335A"/>
    <w:rsid w:val="00147DB3"/>
    <w:rsid w:val="00150CA7"/>
    <w:rsid w:val="001518A5"/>
    <w:rsid w:val="00162C24"/>
    <w:rsid w:val="0016680B"/>
    <w:rsid w:val="00170095"/>
    <w:rsid w:val="00170E4F"/>
    <w:rsid w:val="00171342"/>
    <w:rsid w:val="00171467"/>
    <w:rsid w:val="00172A6A"/>
    <w:rsid w:val="001743F4"/>
    <w:rsid w:val="00181DAB"/>
    <w:rsid w:val="00182EB9"/>
    <w:rsid w:val="00183021"/>
    <w:rsid w:val="001839C9"/>
    <w:rsid w:val="0018553E"/>
    <w:rsid w:val="00186CCB"/>
    <w:rsid w:val="00187C33"/>
    <w:rsid w:val="001907DD"/>
    <w:rsid w:val="001936B7"/>
    <w:rsid w:val="00196AB1"/>
    <w:rsid w:val="00197AEA"/>
    <w:rsid w:val="001A2B86"/>
    <w:rsid w:val="001A5B55"/>
    <w:rsid w:val="001B3C09"/>
    <w:rsid w:val="001B6246"/>
    <w:rsid w:val="001B6347"/>
    <w:rsid w:val="001B78DF"/>
    <w:rsid w:val="001C168E"/>
    <w:rsid w:val="001C7F6C"/>
    <w:rsid w:val="001C7FB9"/>
    <w:rsid w:val="001D0D45"/>
    <w:rsid w:val="001D20E2"/>
    <w:rsid w:val="001E3FB3"/>
    <w:rsid w:val="001E4881"/>
    <w:rsid w:val="001E505A"/>
    <w:rsid w:val="001E6FA7"/>
    <w:rsid w:val="001E7E4E"/>
    <w:rsid w:val="001F0C8F"/>
    <w:rsid w:val="001F1DDF"/>
    <w:rsid w:val="001F3554"/>
    <w:rsid w:val="0020124E"/>
    <w:rsid w:val="00201333"/>
    <w:rsid w:val="0020317D"/>
    <w:rsid w:val="00206673"/>
    <w:rsid w:val="00210FA7"/>
    <w:rsid w:val="00215E82"/>
    <w:rsid w:val="00216417"/>
    <w:rsid w:val="00222D9C"/>
    <w:rsid w:val="002231CC"/>
    <w:rsid w:val="0022659D"/>
    <w:rsid w:val="00232635"/>
    <w:rsid w:val="00245ED7"/>
    <w:rsid w:val="00247072"/>
    <w:rsid w:val="00247F13"/>
    <w:rsid w:val="00250BD0"/>
    <w:rsid w:val="00251636"/>
    <w:rsid w:val="002521B6"/>
    <w:rsid w:val="00253FAE"/>
    <w:rsid w:val="002558BC"/>
    <w:rsid w:val="00255928"/>
    <w:rsid w:val="002653EB"/>
    <w:rsid w:val="00265E75"/>
    <w:rsid w:val="0026631D"/>
    <w:rsid w:val="002738BE"/>
    <w:rsid w:val="002753CD"/>
    <w:rsid w:val="00286553"/>
    <w:rsid w:val="00290874"/>
    <w:rsid w:val="002939FB"/>
    <w:rsid w:val="002952D5"/>
    <w:rsid w:val="00296662"/>
    <w:rsid w:val="002A231F"/>
    <w:rsid w:val="002A30DB"/>
    <w:rsid w:val="002A4962"/>
    <w:rsid w:val="002A6DFE"/>
    <w:rsid w:val="002B0B80"/>
    <w:rsid w:val="002B53C7"/>
    <w:rsid w:val="002B5F04"/>
    <w:rsid w:val="002B650A"/>
    <w:rsid w:val="002C05CB"/>
    <w:rsid w:val="002C08E3"/>
    <w:rsid w:val="002C2F53"/>
    <w:rsid w:val="002C4B83"/>
    <w:rsid w:val="002C5003"/>
    <w:rsid w:val="002C62C0"/>
    <w:rsid w:val="002C6804"/>
    <w:rsid w:val="002C68DB"/>
    <w:rsid w:val="002D40E5"/>
    <w:rsid w:val="002E440C"/>
    <w:rsid w:val="002F03FF"/>
    <w:rsid w:val="002F32A0"/>
    <w:rsid w:val="002F341D"/>
    <w:rsid w:val="00302475"/>
    <w:rsid w:val="003040BE"/>
    <w:rsid w:val="00307173"/>
    <w:rsid w:val="0031125F"/>
    <w:rsid w:val="00316DE8"/>
    <w:rsid w:val="00331EE0"/>
    <w:rsid w:val="0033518C"/>
    <w:rsid w:val="00336C9C"/>
    <w:rsid w:val="00342FC1"/>
    <w:rsid w:val="003437C2"/>
    <w:rsid w:val="00344605"/>
    <w:rsid w:val="0034543F"/>
    <w:rsid w:val="003462B2"/>
    <w:rsid w:val="003551E1"/>
    <w:rsid w:val="00356D28"/>
    <w:rsid w:val="003633FD"/>
    <w:rsid w:val="00364C41"/>
    <w:rsid w:val="00364D81"/>
    <w:rsid w:val="00366C8A"/>
    <w:rsid w:val="003671B0"/>
    <w:rsid w:val="00367EF2"/>
    <w:rsid w:val="00372DEA"/>
    <w:rsid w:val="00374F84"/>
    <w:rsid w:val="00376E26"/>
    <w:rsid w:val="00377186"/>
    <w:rsid w:val="0037783F"/>
    <w:rsid w:val="00377E21"/>
    <w:rsid w:val="003903E8"/>
    <w:rsid w:val="00390DC0"/>
    <w:rsid w:val="003916A8"/>
    <w:rsid w:val="00392886"/>
    <w:rsid w:val="003A1C03"/>
    <w:rsid w:val="003A26BE"/>
    <w:rsid w:val="003A293F"/>
    <w:rsid w:val="003B1745"/>
    <w:rsid w:val="003B5477"/>
    <w:rsid w:val="003C01D9"/>
    <w:rsid w:val="003C1143"/>
    <w:rsid w:val="003D3A27"/>
    <w:rsid w:val="003D50EE"/>
    <w:rsid w:val="003D651C"/>
    <w:rsid w:val="003D79B4"/>
    <w:rsid w:val="003E1456"/>
    <w:rsid w:val="003E512B"/>
    <w:rsid w:val="003E5508"/>
    <w:rsid w:val="003E662F"/>
    <w:rsid w:val="003F0DFF"/>
    <w:rsid w:val="003F2A26"/>
    <w:rsid w:val="00404227"/>
    <w:rsid w:val="00405BE6"/>
    <w:rsid w:val="00406D8D"/>
    <w:rsid w:val="00410366"/>
    <w:rsid w:val="004138BF"/>
    <w:rsid w:val="00414627"/>
    <w:rsid w:val="00420CCB"/>
    <w:rsid w:val="00421BAF"/>
    <w:rsid w:val="00425D63"/>
    <w:rsid w:val="004265DD"/>
    <w:rsid w:val="00426C13"/>
    <w:rsid w:val="00430429"/>
    <w:rsid w:val="004318FF"/>
    <w:rsid w:val="00432F4B"/>
    <w:rsid w:val="00433200"/>
    <w:rsid w:val="00442AF3"/>
    <w:rsid w:val="004476ED"/>
    <w:rsid w:val="00450AAA"/>
    <w:rsid w:val="00461302"/>
    <w:rsid w:val="004625BD"/>
    <w:rsid w:val="004643D8"/>
    <w:rsid w:val="00464816"/>
    <w:rsid w:val="00464A65"/>
    <w:rsid w:val="00471E0B"/>
    <w:rsid w:val="0047339E"/>
    <w:rsid w:val="00473809"/>
    <w:rsid w:val="00480877"/>
    <w:rsid w:val="00480AC1"/>
    <w:rsid w:val="0048424D"/>
    <w:rsid w:val="00484807"/>
    <w:rsid w:val="00493481"/>
    <w:rsid w:val="00497560"/>
    <w:rsid w:val="00497C24"/>
    <w:rsid w:val="00497ED8"/>
    <w:rsid w:val="004A3821"/>
    <w:rsid w:val="004A6A76"/>
    <w:rsid w:val="004B6EED"/>
    <w:rsid w:val="004C1372"/>
    <w:rsid w:val="004C13B7"/>
    <w:rsid w:val="004C7BA5"/>
    <w:rsid w:val="004D191F"/>
    <w:rsid w:val="004D2226"/>
    <w:rsid w:val="004D2989"/>
    <w:rsid w:val="004D3FEA"/>
    <w:rsid w:val="004D551B"/>
    <w:rsid w:val="004E37F0"/>
    <w:rsid w:val="004E5A69"/>
    <w:rsid w:val="004E7628"/>
    <w:rsid w:val="004F2FE4"/>
    <w:rsid w:val="004F48F2"/>
    <w:rsid w:val="004F6706"/>
    <w:rsid w:val="00505E16"/>
    <w:rsid w:val="0051030B"/>
    <w:rsid w:val="00511237"/>
    <w:rsid w:val="00512078"/>
    <w:rsid w:val="00512FCD"/>
    <w:rsid w:val="005149B1"/>
    <w:rsid w:val="00520D13"/>
    <w:rsid w:val="00521911"/>
    <w:rsid w:val="00531361"/>
    <w:rsid w:val="005316A5"/>
    <w:rsid w:val="00532867"/>
    <w:rsid w:val="00540D81"/>
    <w:rsid w:val="005429D0"/>
    <w:rsid w:val="005441BF"/>
    <w:rsid w:val="005532F2"/>
    <w:rsid w:val="00554032"/>
    <w:rsid w:val="00554970"/>
    <w:rsid w:val="00555D63"/>
    <w:rsid w:val="00562CF1"/>
    <w:rsid w:val="005647F2"/>
    <w:rsid w:val="00564CE0"/>
    <w:rsid w:val="005662D1"/>
    <w:rsid w:val="00571B98"/>
    <w:rsid w:val="00573A09"/>
    <w:rsid w:val="00574E18"/>
    <w:rsid w:val="00580E24"/>
    <w:rsid w:val="005814A1"/>
    <w:rsid w:val="005815F7"/>
    <w:rsid w:val="005824B0"/>
    <w:rsid w:val="00585908"/>
    <w:rsid w:val="00586E55"/>
    <w:rsid w:val="00591E6F"/>
    <w:rsid w:val="005933CE"/>
    <w:rsid w:val="005952AD"/>
    <w:rsid w:val="005A4280"/>
    <w:rsid w:val="005A4526"/>
    <w:rsid w:val="005A7A1A"/>
    <w:rsid w:val="005B4360"/>
    <w:rsid w:val="005B58C9"/>
    <w:rsid w:val="005B5C04"/>
    <w:rsid w:val="005C1B16"/>
    <w:rsid w:val="005C5AAA"/>
    <w:rsid w:val="005C6A0C"/>
    <w:rsid w:val="005D38CC"/>
    <w:rsid w:val="005D47A0"/>
    <w:rsid w:val="005D5D72"/>
    <w:rsid w:val="005E2EE7"/>
    <w:rsid w:val="005E34BF"/>
    <w:rsid w:val="005E53D0"/>
    <w:rsid w:val="005E71B5"/>
    <w:rsid w:val="005F60D1"/>
    <w:rsid w:val="006002EB"/>
    <w:rsid w:val="00604FD7"/>
    <w:rsid w:val="00606519"/>
    <w:rsid w:val="00611E6A"/>
    <w:rsid w:val="006128EF"/>
    <w:rsid w:val="00615855"/>
    <w:rsid w:val="00617F1B"/>
    <w:rsid w:val="00624305"/>
    <w:rsid w:val="00624D60"/>
    <w:rsid w:val="006264B4"/>
    <w:rsid w:val="0063737B"/>
    <w:rsid w:val="0064194E"/>
    <w:rsid w:val="00643033"/>
    <w:rsid w:val="00644CC3"/>
    <w:rsid w:val="0064516D"/>
    <w:rsid w:val="006473AD"/>
    <w:rsid w:val="00647E78"/>
    <w:rsid w:val="006556B6"/>
    <w:rsid w:val="00657732"/>
    <w:rsid w:val="00660230"/>
    <w:rsid w:val="00661468"/>
    <w:rsid w:val="00663E15"/>
    <w:rsid w:val="00664280"/>
    <w:rsid w:val="006649F0"/>
    <w:rsid w:val="00665956"/>
    <w:rsid w:val="00666CB8"/>
    <w:rsid w:val="0067245D"/>
    <w:rsid w:val="00683166"/>
    <w:rsid w:val="006838CE"/>
    <w:rsid w:val="0068470E"/>
    <w:rsid w:val="00692649"/>
    <w:rsid w:val="006928A1"/>
    <w:rsid w:val="006934CF"/>
    <w:rsid w:val="00695281"/>
    <w:rsid w:val="00695DCD"/>
    <w:rsid w:val="006A0399"/>
    <w:rsid w:val="006A05CC"/>
    <w:rsid w:val="006A1CA5"/>
    <w:rsid w:val="006A3164"/>
    <w:rsid w:val="006A35A7"/>
    <w:rsid w:val="006A4582"/>
    <w:rsid w:val="006A56A5"/>
    <w:rsid w:val="006B24F7"/>
    <w:rsid w:val="006B2A31"/>
    <w:rsid w:val="006B4C93"/>
    <w:rsid w:val="006B6B4F"/>
    <w:rsid w:val="006C0FE2"/>
    <w:rsid w:val="006D4C6B"/>
    <w:rsid w:val="006D4E9E"/>
    <w:rsid w:val="006E3B9A"/>
    <w:rsid w:val="006E5698"/>
    <w:rsid w:val="006E59F1"/>
    <w:rsid w:val="006F2003"/>
    <w:rsid w:val="006F6829"/>
    <w:rsid w:val="0070504C"/>
    <w:rsid w:val="0070588C"/>
    <w:rsid w:val="00712BE0"/>
    <w:rsid w:val="00712FEC"/>
    <w:rsid w:val="007152D7"/>
    <w:rsid w:val="00721165"/>
    <w:rsid w:val="007218B6"/>
    <w:rsid w:val="00736FCB"/>
    <w:rsid w:val="007372C3"/>
    <w:rsid w:val="00737382"/>
    <w:rsid w:val="00737B74"/>
    <w:rsid w:val="00744BEA"/>
    <w:rsid w:val="00744C80"/>
    <w:rsid w:val="007453D5"/>
    <w:rsid w:val="00746C14"/>
    <w:rsid w:val="007501AD"/>
    <w:rsid w:val="00755608"/>
    <w:rsid w:val="00760FA8"/>
    <w:rsid w:val="00767621"/>
    <w:rsid w:val="00773152"/>
    <w:rsid w:val="007977BA"/>
    <w:rsid w:val="007A37EC"/>
    <w:rsid w:val="007A478C"/>
    <w:rsid w:val="007A55C2"/>
    <w:rsid w:val="007B09E4"/>
    <w:rsid w:val="007B27C6"/>
    <w:rsid w:val="007B2B71"/>
    <w:rsid w:val="007B62F4"/>
    <w:rsid w:val="007B7589"/>
    <w:rsid w:val="007C1103"/>
    <w:rsid w:val="007C1405"/>
    <w:rsid w:val="007C257B"/>
    <w:rsid w:val="007C2AA4"/>
    <w:rsid w:val="007C2C59"/>
    <w:rsid w:val="007C72D4"/>
    <w:rsid w:val="007C7F0A"/>
    <w:rsid w:val="007D13BE"/>
    <w:rsid w:val="007D2AB1"/>
    <w:rsid w:val="007D3AC3"/>
    <w:rsid w:val="007D71D2"/>
    <w:rsid w:val="007E0D0C"/>
    <w:rsid w:val="007E5E46"/>
    <w:rsid w:val="007E624A"/>
    <w:rsid w:val="007F2A68"/>
    <w:rsid w:val="00801F23"/>
    <w:rsid w:val="00805B13"/>
    <w:rsid w:val="00807E59"/>
    <w:rsid w:val="008134AD"/>
    <w:rsid w:val="008220C2"/>
    <w:rsid w:val="0082226F"/>
    <w:rsid w:val="00827F0D"/>
    <w:rsid w:val="00831FCE"/>
    <w:rsid w:val="008341E4"/>
    <w:rsid w:val="00837632"/>
    <w:rsid w:val="00846673"/>
    <w:rsid w:val="00847CEA"/>
    <w:rsid w:val="00850C69"/>
    <w:rsid w:val="0085640F"/>
    <w:rsid w:val="008567AA"/>
    <w:rsid w:val="00863A01"/>
    <w:rsid w:val="00872D34"/>
    <w:rsid w:val="008742B2"/>
    <w:rsid w:val="0087614C"/>
    <w:rsid w:val="00877D22"/>
    <w:rsid w:val="0088097B"/>
    <w:rsid w:val="008838AF"/>
    <w:rsid w:val="00887CB0"/>
    <w:rsid w:val="008902EB"/>
    <w:rsid w:val="008909E4"/>
    <w:rsid w:val="00892712"/>
    <w:rsid w:val="00895AF2"/>
    <w:rsid w:val="00897ADF"/>
    <w:rsid w:val="008A30E9"/>
    <w:rsid w:val="008A4FFE"/>
    <w:rsid w:val="008A680A"/>
    <w:rsid w:val="008B0BB0"/>
    <w:rsid w:val="008B0DBE"/>
    <w:rsid w:val="008B7B75"/>
    <w:rsid w:val="008C03C1"/>
    <w:rsid w:val="008C571F"/>
    <w:rsid w:val="008C6608"/>
    <w:rsid w:val="008D2B09"/>
    <w:rsid w:val="008E09CF"/>
    <w:rsid w:val="008E0B15"/>
    <w:rsid w:val="008E4201"/>
    <w:rsid w:val="008E5A36"/>
    <w:rsid w:val="008E6C4B"/>
    <w:rsid w:val="008E7BC2"/>
    <w:rsid w:val="008F18C0"/>
    <w:rsid w:val="008F503A"/>
    <w:rsid w:val="008F5A4D"/>
    <w:rsid w:val="008F6534"/>
    <w:rsid w:val="00900275"/>
    <w:rsid w:val="00905C8E"/>
    <w:rsid w:val="00905E13"/>
    <w:rsid w:val="00906624"/>
    <w:rsid w:val="00907648"/>
    <w:rsid w:val="009112D9"/>
    <w:rsid w:val="00914579"/>
    <w:rsid w:val="00914C46"/>
    <w:rsid w:val="00921A72"/>
    <w:rsid w:val="009220A7"/>
    <w:rsid w:val="00923C30"/>
    <w:rsid w:val="00926D47"/>
    <w:rsid w:val="00927808"/>
    <w:rsid w:val="00927EB0"/>
    <w:rsid w:val="00927FC3"/>
    <w:rsid w:val="00930FDE"/>
    <w:rsid w:val="00933E7B"/>
    <w:rsid w:val="009364F2"/>
    <w:rsid w:val="00936898"/>
    <w:rsid w:val="00936959"/>
    <w:rsid w:val="00940FFB"/>
    <w:rsid w:val="0094152D"/>
    <w:rsid w:val="00947B8A"/>
    <w:rsid w:val="00953958"/>
    <w:rsid w:val="00953C44"/>
    <w:rsid w:val="0095717F"/>
    <w:rsid w:val="009630C0"/>
    <w:rsid w:val="009727E5"/>
    <w:rsid w:val="00972AEA"/>
    <w:rsid w:val="00976671"/>
    <w:rsid w:val="00981C08"/>
    <w:rsid w:val="00984C93"/>
    <w:rsid w:val="00987CE1"/>
    <w:rsid w:val="0099405C"/>
    <w:rsid w:val="00997264"/>
    <w:rsid w:val="009A0216"/>
    <w:rsid w:val="009A0624"/>
    <w:rsid w:val="009A5170"/>
    <w:rsid w:val="009B0695"/>
    <w:rsid w:val="009B4192"/>
    <w:rsid w:val="009B719E"/>
    <w:rsid w:val="009B7F9B"/>
    <w:rsid w:val="009C034E"/>
    <w:rsid w:val="009C176F"/>
    <w:rsid w:val="009C600F"/>
    <w:rsid w:val="009C7E89"/>
    <w:rsid w:val="009D3700"/>
    <w:rsid w:val="009D3703"/>
    <w:rsid w:val="009D3723"/>
    <w:rsid w:val="009D45B0"/>
    <w:rsid w:val="009D7158"/>
    <w:rsid w:val="009D7F40"/>
    <w:rsid w:val="009E04F2"/>
    <w:rsid w:val="009E265D"/>
    <w:rsid w:val="009E6BA2"/>
    <w:rsid w:val="009F52D3"/>
    <w:rsid w:val="009F6128"/>
    <w:rsid w:val="00A00483"/>
    <w:rsid w:val="00A01AB6"/>
    <w:rsid w:val="00A02B1C"/>
    <w:rsid w:val="00A03B7B"/>
    <w:rsid w:val="00A07C57"/>
    <w:rsid w:val="00A200C9"/>
    <w:rsid w:val="00A21AF0"/>
    <w:rsid w:val="00A238B7"/>
    <w:rsid w:val="00A250D5"/>
    <w:rsid w:val="00A25B57"/>
    <w:rsid w:val="00A27F2A"/>
    <w:rsid w:val="00A32F56"/>
    <w:rsid w:val="00A32F60"/>
    <w:rsid w:val="00A36028"/>
    <w:rsid w:val="00A3688C"/>
    <w:rsid w:val="00A36F3D"/>
    <w:rsid w:val="00A37301"/>
    <w:rsid w:val="00A417EA"/>
    <w:rsid w:val="00A45352"/>
    <w:rsid w:val="00A45AC3"/>
    <w:rsid w:val="00A52841"/>
    <w:rsid w:val="00A54504"/>
    <w:rsid w:val="00A55CA8"/>
    <w:rsid w:val="00A600EE"/>
    <w:rsid w:val="00A66566"/>
    <w:rsid w:val="00A676BD"/>
    <w:rsid w:val="00A71C44"/>
    <w:rsid w:val="00A74D40"/>
    <w:rsid w:val="00A91424"/>
    <w:rsid w:val="00A92DE6"/>
    <w:rsid w:val="00AA0D32"/>
    <w:rsid w:val="00AA2C77"/>
    <w:rsid w:val="00AA3AA5"/>
    <w:rsid w:val="00AA6124"/>
    <w:rsid w:val="00AB3E88"/>
    <w:rsid w:val="00AB4B5B"/>
    <w:rsid w:val="00AC22B6"/>
    <w:rsid w:val="00AC3E83"/>
    <w:rsid w:val="00AC3FB9"/>
    <w:rsid w:val="00AC4B1C"/>
    <w:rsid w:val="00AC702A"/>
    <w:rsid w:val="00AD1FAB"/>
    <w:rsid w:val="00AD226F"/>
    <w:rsid w:val="00AD5BCD"/>
    <w:rsid w:val="00AE2835"/>
    <w:rsid w:val="00AF06FE"/>
    <w:rsid w:val="00AF6385"/>
    <w:rsid w:val="00AF6981"/>
    <w:rsid w:val="00B0129B"/>
    <w:rsid w:val="00B03C85"/>
    <w:rsid w:val="00B10CFA"/>
    <w:rsid w:val="00B13A52"/>
    <w:rsid w:val="00B1691F"/>
    <w:rsid w:val="00B23793"/>
    <w:rsid w:val="00B24CF4"/>
    <w:rsid w:val="00B24FA8"/>
    <w:rsid w:val="00B258E5"/>
    <w:rsid w:val="00B2599A"/>
    <w:rsid w:val="00B26993"/>
    <w:rsid w:val="00B31834"/>
    <w:rsid w:val="00B32C70"/>
    <w:rsid w:val="00B33334"/>
    <w:rsid w:val="00B41099"/>
    <w:rsid w:val="00B4570C"/>
    <w:rsid w:val="00B5208C"/>
    <w:rsid w:val="00B530A3"/>
    <w:rsid w:val="00B53DFB"/>
    <w:rsid w:val="00B550B8"/>
    <w:rsid w:val="00B633A6"/>
    <w:rsid w:val="00B70747"/>
    <w:rsid w:val="00B73528"/>
    <w:rsid w:val="00B7375C"/>
    <w:rsid w:val="00B74876"/>
    <w:rsid w:val="00B756B4"/>
    <w:rsid w:val="00B7619B"/>
    <w:rsid w:val="00B808B8"/>
    <w:rsid w:val="00B81984"/>
    <w:rsid w:val="00B85127"/>
    <w:rsid w:val="00B87190"/>
    <w:rsid w:val="00B965B9"/>
    <w:rsid w:val="00B970FA"/>
    <w:rsid w:val="00BA0AAB"/>
    <w:rsid w:val="00BA239A"/>
    <w:rsid w:val="00BA4178"/>
    <w:rsid w:val="00BA5E38"/>
    <w:rsid w:val="00BB2202"/>
    <w:rsid w:val="00BB23E3"/>
    <w:rsid w:val="00BB2E08"/>
    <w:rsid w:val="00BB3BB3"/>
    <w:rsid w:val="00BB3EF1"/>
    <w:rsid w:val="00BB5B5A"/>
    <w:rsid w:val="00BB7C2B"/>
    <w:rsid w:val="00BC1664"/>
    <w:rsid w:val="00BC2546"/>
    <w:rsid w:val="00BC4A2A"/>
    <w:rsid w:val="00BC7EAA"/>
    <w:rsid w:val="00BD5FD6"/>
    <w:rsid w:val="00BD7C1F"/>
    <w:rsid w:val="00BE111F"/>
    <w:rsid w:val="00BE1FE3"/>
    <w:rsid w:val="00BE650C"/>
    <w:rsid w:val="00BE6B4E"/>
    <w:rsid w:val="00BE6FAF"/>
    <w:rsid w:val="00BF4221"/>
    <w:rsid w:val="00BF55BE"/>
    <w:rsid w:val="00BF6F8E"/>
    <w:rsid w:val="00C04177"/>
    <w:rsid w:val="00C05085"/>
    <w:rsid w:val="00C05DF0"/>
    <w:rsid w:val="00C155C4"/>
    <w:rsid w:val="00C1593D"/>
    <w:rsid w:val="00C179DD"/>
    <w:rsid w:val="00C21842"/>
    <w:rsid w:val="00C27C58"/>
    <w:rsid w:val="00C30344"/>
    <w:rsid w:val="00C31477"/>
    <w:rsid w:val="00C31B31"/>
    <w:rsid w:val="00C34FDF"/>
    <w:rsid w:val="00C35D40"/>
    <w:rsid w:val="00C44DC4"/>
    <w:rsid w:val="00C46DAB"/>
    <w:rsid w:val="00C4782C"/>
    <w:rsid w:val="00C50B83"/>
    <w:rsid w:val="00C53259"/>
    <w:rsid w:val="00C546E5"/>
    <w:rsid w:val="00C547B0"/>
    <w:rsid w:val="00C56C7E"/>
    <w:rsid w:val="00C70FC0"/>
    <w:rsid w:val="00C72358"/>
    <w:rsid w:val="00C776A4"/>
    <w:rsid w:val="00C8227D"/>
    <w:rsid w:val="00C86481"/>
    <w:rsid w:val="00C96702"/>
    <w:rsid w:val="00CA16DC"/>
    <w:rsid w:val="00CA2C6C"/>
    <w:rsid w:val="00CA760B"/>
    <w:rsid w:val="00CB36A7"/>
    <w:rsid w:val="00CB679A"/>
    <w:rsid w:val="00CC02BE"/>
    <w:rsid w:val="00CC0600"/>
    <w:rsid w:val="00CC4745"/>
    <w:rsid w:val="00CC6906"/>
    <w:rsid w:val="00CC78AC"/>
    <w:rsid w:val="00CC7ECD"/>
    <w:rsid w:val="00CD3C6B"/>
    <w:rsid w:val="00CD3C98"/>
    <w:rsid w:val="00CD7A6B"/>
    <w:rsid w:val="00CE2F5E"/>
    <w:rsid w:val="00CE4036"/>
    <w:rsid w:val="00CE4805"/>
    <w:rsid w:val="00CF469B"/>
    <w:rsid w:val="00CF7953"/>
    <w:rsid w:val="00CF7C9D"/>
    <w:rsid w:val="00D04BCC"/>
    <w:rsid w:val="00D07232"/>
    <w:rsid w:val="00D072E5"/>
    <w:rsid w:val="00D07307"/>
    <w:rsid w:val="00D10245"/>
    <w:rsid w:val="00D1771D"/>
    <w:rsid w:val="00D20912"/>
    <w:rsid w:val="00D21BDD"/>
    <w:rsid w:val="00D23D4E"/>
    <w:rsid w:val="00D258A2"/>
    <w:rsid w:val="00D25925"/>
    <w:rsid w:val="00D32F4C"/>
    <w:rsid w:val="00D34D5A"/>
    <w:rsid w:val="00D358C5"/>
    <w:rsid w:val="00D37166"/>
    <w:rsid w:val="00D40A35"/>
    <w:rsid w:val="00D429BD"/>
    <w:rsid w:val="00D44CA2"/>
    <w:rsid w:val="00D5362A"/>
    <w:rsid w:val="00D61A9E"/>
    <w:rsid w:val="00D61E0A"/>
    <w:rsid w:val="00D62AC6"/>
    <w:rsid w:val="00D62AFF"/>
    <w:rsid w:val="00D64FF4"/>
    <w:rsid w:val="00D65F07"/>
    <w:rsid w:val="00D71197"/>
    <w:rsid w:val="00D7152A"/>
    <w:rsid w:val="00D72D1E"/>
    <w:rsid w:val="00D73753"/>
    <w:rsid w:val="00D75D9A"/>
    <w:rsid w:val="00D821C2"/>
    <w:rsid w:val="00D83ED6"/>
    <w:rsid w:val="00D92BB7"/>
    <w:rsid w:val="00D93D32"/>
    <w:rsid w:val="00D95E1A"/>
    <w:rsid w:val="00DA1D9D"/>
    <w:rsid w:val="00DA49EA"/>
    <w:rsid w:val="00DB16BC"/>
    <w:rsid w:val="00DB38B5"/>
    <w:rsid w:val="00DB542B"/>
    <w:rsid w:val="00DB6B5D"/>
    <w:rsid w:val="00DC0BE5"/>
    <w:rsid w:val="00DC41DD"/>
    <w:rsid w:val="00DC6548"/>
    <w:rsid w:val="00DC76D2"/>
    <w:rsid w:val="00DC7EF8"/>
    <w:rsid w:val="00DD30ED"/>
    <w:rsid w:val="00DD6257"/>
    <w:rsid w:val="00DF1456"/>
    <w:rsid w:val="00DF248E"/>
    <w:rsid w:val="00DF354F"/>
    <w:rsid w:val="00DF3DE2"/>
    <w:rsid w:val="00E016BA"/>
    <w:rsid w:val="00E03DC3"/>
    <w:rsid w:val="00E06C5E"/>
    <w:rsid w:val="00E07481"/>
    <w:rsid w:val="00E154BB"/>
    <w:rsid w:val="00E15756"/>
    <w:rsid w:val="00E15CE9"/>
    <w:rsid w:val="00E178D2"/>
    <w:rsid w:val="00E2737A"/>
    <w:rsid w:val="00E345FC"/>
    <w:rsid w:val="00E43451"/>
    <w:rsid w:val="00E4584A"/>
    <w:rsid w:val="00E47C69"/>
    <w:rsid w:val="00E47F8D"/>
    <w:rsid w:val="00E53862"/>
    <w:rsid w:val="00E54509"/>
    <w:rsid w:val="00E64BAE"/>
    <w:rsid w:val="00E64C21"/>
    <w:rsid w:val="00E725D8"/>
    <w:rsid w:val="00E75C7F"/>
    <w:rsid w:val="00E775C8"/>
    <w:rsid w:val="00E80183"/>
    <w:rsid w:val="00E8018A"/>
    <w:rsid w:val="00E80F11"/>
    <w:rsid w:val="00E851EC"/>
    <w:rsid w:val="00E8742E"/>
    <w:rsid w:val="00E87B2A"/>
    <w:rsid w:val="00E91383"/>
    <w:rsid w:val="00E91394"/>
    <w:rsid w:val="00E948A8"/>
    <w:rsid w:val="00E96E46"/>
    <w:rsid w:val="00EA25F1"/>
    <w:rsid w:val="00EA63E9"/>
    <w:rsid w:val="00EB014C"/>
    <w:rsid w:val="00EB089D"/>
    <w:rsid w:val="00EB5032"/>
    <w:rsid w:val="00EC0833"/>
    <w:rsid w:val="00EC174F"/>
    <w:rsid w:val="00EC24C6"/>
    <w:rsid w:val="00EC44DF"/>
    <w:rsid w:val="00EC5DEA"/>
    <w:rsid w:val="00EC688A"/>
    <w:rsid w:val="00ED4946"/>
    <w:rsid w:val="00ED5196"/>
    <w:rsid w:val="00EE01CF"/>
    <w:rsid w:val="00EE04EC"/>
    <w:rsid w:val="00EE298E"/>
    <w:rsid w:val="00EE70BF"/>
    <w:rsid w:val="00EF2933"/>
    <w:rsid w:val="00EF3605"/>
    <w:rsid w:val="00EF613D"/>
    <w:rsid w:val="00EF78C5"/>
    <w:rsid w:val="00F009A4"/>
    <w:rsid w:val="00F02D46"/>
    <w:rsid w:val="00F05146"/>
    <w:rsid w:val="00F10B1A"/>
    <w:rsid w:val="00F1115D"/>
    <w:rsid w:val="00F1151A"/>
    <w:rsid w:val="00F12FC6"/>
    <w:rsid w:val="00F20A6D"/>
    <w:rsid w:val="00F27BFA"/>
    <w:rsid w:val="00F30F2E"/>
    <w:rsid w:val="00F33023"/>
    <w:rsid w:val="00F34DED"/>
    <w:rsid w:val="00F3513C"/>
    <w:rsid w:val="00F43328"/>
    <w:rsid w:val="00F465C5"/>
    <w:rsid w:val="00F46A1C"/>
    <w:rsid w:val="00F47CB1"/>
    <w:rsid w:val="00F5180D"/>
    <w:rsid w:val="00F51B21"/>
    <w:rsid w:val="00F51D87"/>
    <w:rsid w:val="00F540B4"/>
    <w:rsid w:val="00F5446A"/>
    <w:rsid w:val="00F551C3"/>
    <w:rsid w:val="00F57A88"/>
    <w:rsid w:val="00F57ECE"/>
    <w:rsid w:val="00F60500"/>
    <w:rsid w:val="00F60912"/>
    <w:rsid w:val="00F66D45"/>
    <w:rsid w:val="00F67672"/>
    <w:rsid w:val="00F67F94"/>
    <w:rsid w:val="00F763A4"/>
    <w:rsid w:val="00F841CA"/>
    <w:rsid w:val="00F8455C"/>
    <w:rsid w:val="00F8470E"/>
    <w:rsid w:val="00F919D0"/>
    <w:rsid w:val="00F91F4B"/>
    <w:rsid w:val="00F923A9"/>
    <w:rsid w:val="00F96430"/>
    <w:rsid w:val="00FA0190"/>
    <w:rsid w:val="00FA09BD"/>
    <w:rsid w:val="00FA158C"/>
    <w:rsid w:val="00FA4A8A"/>
    <w:rsid w:val="00FA4D2C"/>
    <w:rsid w:val="00FA510C"/>
    <w:rsid w:val="00FB08A1"/>
    <w:rsid w:val="00FB11CA"/>
    <w:rsid w:val="00FB2E11"/>
    <w:rsid w:val="00FB2F05"/>
    <w:rsid w:val="00FC1393"/>
    <w:rsid w:val="00FC6C27"/>
    <w:rsid w:val="00FD1731"/>
    <w:rsid w:val="00FE0570"/>
    <w:rsid w:val="00FE0B3C"/>
    <w:rsid w:val="00FE4189"/>
    <w:rsid w:val="00FE4BE7"/>
    <w:rsid w:val="00FF2B7A"/>
    <w:rsid w:val="00FF3B9E"/>
    <w:rsid w:val="0E38330F"/>
    <w:rsid w:val="12B42DC4"/>
    <w:rsid w:val="22C96BB4"/>
    <w:rsid w:val="2A20126B"/>
    <w:rsid w:val="2EA65EB5"/>
    <w:rsid w:val="35F1286F"/>
    <w:rsid w:val="45423AF1"/>
    <w:rsid w:val="499560DC"/>
    <w:rsid w:val="49B652E0"/>
    <w:rsid w:val="5BEC7D51"/>
    <w:rsid w:val="6204045B"/>
    <w:rsid w:val="76DE1A63"/>
    <w:rsid w:val="772D254E"/>
    <w:rsid w:val="79510143"/>
    <w:rsid w:val="7C4B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F21B9D"/>
  <w15:docId w15:val="{E2E04439-3F31-496E-8446-5554C225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Strong" w:uiPriority="22"/>
    <w:lsdException w:name="Emphasis" w:uiPriority="20"/>
    <w:lsdException w:name="HTML Top of Form" w:semiHidden="1" w:uiPriority="99" w:unhideWhenUsed="1" w:qFormat="0"/>
    <w:lsdException w:name="HTML Bottom of Form" w:semiHidden="1" w:uiPriority="99" w:unhideWhenUsed="1" w:qFormat="0"/>
    <w:lsdException w:name="Normal (Web)" w:uiPriority="99"/>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0"/>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0"/>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0"/>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Binhthng">
    <w:name w:val="Normal"/>
    <w:qFormat/>
    <w:pPr>
      <w:spacing w:after="160" w:line="259" w:lineRule="auto"/>
    </w:pPr>
    <w:rPr>
      <w:rFonts w:eastAsiaTheme="minorHAnsi"/>
      <w:kern w:val="2"/>
      <w:sz w:val="22"/>
      <w:szCs w:val="22"/>
      <w:lang w:val="en-US" w:eastAsia="en-US"/>
      <w14:ligatures w14:val="standardContextual"/>
    </w:rPr>
  </w:style>
  <w:style w:type="paragraph" w:styleId="u1">
    <w:name w:val="heading 1"/>
    <w:basedOn w:val="Binhthng"/>
    <w:next w:val="Binhthng"/>
    <w:qFormat/>
    <w:pPr>
      <w:keepNext/>
      <w:keepLines/>
      <w:spacing w:before="340" w:after="330" w:line="578" w:lineRule="auto"/>
      <w:outlineLvl w:val="0"/>
    </w:pPr>
    <w:rPr>
      <w:b/>
      <w:bCs/>
      <w:kern w:val="44"/>
      <w:sz w:val="44"/>
      <w:szCs w:val="44"/>
    </w:rPr>
  </w:style>
  <w:style w:type="paragraph" w:styleId="u2">
    <w:name w:val="heading 2"/>
    <w:basedOn w:val="Binhthng"/>
    <w:next w:val="Binhthng"/>
    <w:semiHidden/>
    <w:unhideWhenUsed/>
    <w:qFormat/>
    <w:pPr>
      <w:keepNext/>
      <w:keepLines/>
      <w:spacing w:before="260" w:after="260" w:line="416" w:lineRule="auto"/>
      <w:outlineLvl w:val="1"/>
    </w:pPr>
    <w:rPr>
      <w:b/>
      <w:bCs/>
      <w:sz w:val="32"/>
      <w:szCs w:val="32"/>
    </w:rPr>
  </w:style>
  <w:style w:type="paragraph" w:styleId="u3">
    <w:name w:val="heading 3"/>
    <w:basedOn w:val="Binhthng"/>
    <w:next w:val="Binhthng"/>
    <w:semiHidden/>
    <w:unhideWhenUsed/>
    <w:qFormat/>
    <w:pPr>
      <w:keepNext/>
      <w:keepLines/>
      <w:spacing w:before="260" w:after="260" w:line="416" w:lineRule="auto"/>
      <w:outlineLvl w:val="2"/>
    </w:pPr>
    <w:rPr>
      <w:b/>
      <w:bCs/>
      <w:sz w:val="32"/>
      <w:szCs w:val="32"/>
    </w:rPr>
  </w:style>
  <w:style w:type="paragraph" w:styleId="u4">
    <w:name w:val="heading 4"/>
    <w:basedOn w:val="Binhthng"/>
    <w:next w:val="Binhthng"/>
    <w:semiHidden/>
    <w:unhideWhenUsed/>
    <w:qFormat/>
    <w:pPr>
      <w:keepNext/>
      <w:keepLines/>
      <w:spacing w:before="280" w:after="290" w:line="376" w:lineRule="auto"/>
      <w:outlineLvl w:val="3"/>
    </w:pPr>
    <w:rPr>
      <w:b/>
      <w:bCs/>
      <w:sz w:val="28"/>
      <w:szCs w:val="28"/>
    </w:rPr>
  </w:style>
  <w:style w:type="paragraph" w:styleId="u5">
    <w:name w:val="heading 5"/>
    <w:basedOn w:val="Binhthng"/>
    <w:next w:val="Binhthng"/>
    <w:semiHidden/>
    <w:unhideWhenUsed/>
    <w:qFormat/>
    <w:pPr>
      <w:keepNext/>
      <w:keepLines/>
      <w:spacing w:before="280" w:after="290" w:line="376" w:lineRule="auto"/>
      <w:outlineLvl w:val="4"/>
    </w:pPr>
    <w:rPr>
      <w:b/>
      <w:bCs/>
      <w:sz w:val="28"/>
      <w:szCs w:val="28"/>
    </w:rPr>
  </w:style>
  <w:style w:type="paragraph" w:styleId="u6">
    <w:name w:val="heading 6"/>
    <w:basedOn w:val="Binhthng"/>
    <w:next w:val="Binhthng"/>
    <w:semiHidden/>
    <w:unhideWhenUsed/>
    <w:qFormat/>
    <w:pPr>
      <w:keepNext/>
      <w:keepLines/>
      <w:spacing w:before="240" w:after="64" w:line="320" w:lineRule="auto"/>
      <w:outlineLvl w:val="5"/>
    </w:pPr>
    <w:rPr>
      <w:b/>
      <w:bCs/>
      <w:sz w:val="24"/>
      <w:szCs w:val="24"/>
    </w:rPr>
  </w:style>
  <w:style w:type="paragraph" w:styleId="u7">
    <w:name w:val="heading 7"/>
    <w:basedOn w:val="Binhthng"/>
    <w:next w:val="Binhthng"/>
    <w:semiHidden/>
    <w:unhideWhenUsed/>
    <w:qFormat/>
    <w:pPr>
      <w:keepNext/>
      <w:keepLines/>
      <w:spacing w:before="240" w:after="64" w:line="320" w:lineRule="auto"/>
      <w:outlineLvl w:val="6"/>
    </w:pPr>
    <w:rPr>
      <w:b/>
      <w:bCs/>
      <w:sz w:val="24"/>
      <w:szCs w:val="24"/>
    </w:rPr>
  </w:style>
  <w:style w:type="paragraph" w:styleId="u8">
    <w:name w:val="heading 8"/>
    <w:basedOn w:val="Binhthng"/>
    <w:next w:val="Binhthng"/>
    <w:semiHidden/>
    <w:unhideWhenUsed/>
    <w:qFormat/>
    <w:pPr>
      <w:keepNext/>
      <w:keepLines/>
      <w:spacing w:before="240" w:after="64" w:line="320" w:lineRule="auto"/>
      <w:outlineLvl w:val="7"/>
    </w:pPr>
    <w:rPr>
      <w:sz w:val="24"/>
      <w:szCs w:val="24"/>
    </w:rPr>
  </w:style>
  <w:style w:type="paragraph" w:styleId="u9">
    <w:name w:val="heading 9"/>
    <w:basedOn w:val="Binhthng"/>
    <w:next w:val="Binhthng"/>
    <w:semiHidden/>
    <w:unhideWhenUsed/>
    <w:qFormat/>
    <w:pPr>
      <w:keepNext/>
      <w:keepLines/>
      <w:spacing w:before="240" w:after="64" w:line="320" w:lineRule="auto"/>
      <w:outlineLvl w:val="8"/>
    </w:pPr>
    <w:rPr>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qFormat/>
    <w:rPr>
      <w:sz w:val="16"/>
      <w:szCs w:val="16"/>
    </w:rPr>
  </w:style>
  <w:style w:type="paragraph" w:styleId="Khivnban">
    <w:name w:val="Block Text"/>
    <w:basedOn w:val="Binhthng"/>
    <w:qFormat/>
    <w:pPr>
      <w:spacing w:after="120"/>
      <w:ind w:leftChars="700" w:left="1440" w:rightChars="700" w:right="1440"/>
    </w:pPr>
  </w:style>
  <w:style w:type="paragraph" w:styleId="ThnVnban">
    <w:name w:val="Body Text"/>
    <w:basedOn w:val="Binhthng"/>
    <w:qFormat/>
    <w:pPr>
      <w:spacing w:after="120"/>
    </w:pPr>
  </w:style>
  <w:style w:type="paragraph" w:styleId="Thnvnban2">
    <w:name w:val="Body Text 2"/>
    <w:basedOn w:val="Binhthng"/>
    <w:qFormat/>
    <w:pPr>
      <w:spacing w:after="120" w:line="480" w:lineRule="auto"/>
    </w:pPr>
  </w:style>
  <w:style w:type="paragraph" w:styleId="Thnvnban3">
    <w:name w:val="Body Text 3"/>
    <w:basedOn w:val="Binhthng"/>
    <w:qFormat/>
    <w:pPr>
      <w:spacing w:after="120"/>
    </w:pPr>
    <w:rPr>
      <w:sz w:val="16"/>
      <w:szCs w:val="16"/>
    </w:rPr>
  </w:style>
  <w:style w:type="paragraph" w:styleId="ThnvnbanThutlDongu">
    <w:name w:val="Body Text First Indent"/>
    <w:basedOn w:val="ThnVnban"/>
    <w:qFormat/>
    <w:pPr>
      <w:ind w:firstLineChars="100" w:firstLine="420"/>
    </w:pPr>
  </w:style>
  <w:style w:type="paragraph" w:styleId="ThutlThnVnban">
    <w:name w:val="Body Text Indent"/>
    <w:basedOn w:val="Binhthng"/>
    <w:qFormat/>
    <w:pPr>
      <w:spacing w:after="120"/>
      <w:ind w:leftChars="200" w:left="420"/>
    </w:pPr>
  </w:style>
  <w:style w:type="paragraph" w:styleId="ThnvnbanThutlDongu2">
    <w:name w:val="Body Text First Indent 2"/>
    <w:basedOn w:val="ThutlThnVnban"/>
    <w:qFormat/>
    <w:pPr>
      <w:ind w:firstLineChars="200" w:firstLine="420"/>
    </w:pPr>
  </w:style>
  <w:style w:type="paragraph" w:styleId="ThnvnbanThutl2">
    <w:name w:val="Body Text Indent 2"/>
    <w:basedOn w:val="Binhthng"/>
    <w:qFormat/>
    <w:pPr>
      <w:spacing w:after="120" w:line="480" w:lineRule="auto"/>
      <w:ind w:leftChars="200" w:left="420"/>
    </w:pPr>
  </w:style>
  <w:style w:type="paragraph" w:styleId="ThnvnbanThutl3">
    <w:name w:val="Body Text Indent 3"/>
    <w:basedOn w:val="Binhthng"/>
    <w:qFormat/>
    <w:pPr>
      <w:spacing w:after="120"/>
      <w:ind w:leftChars="200" w:left="420"/>
    </w:pPr>
    <w:rPr>
      <w:sz w:val="16"/>
      <w:szCs w:val="16"/>
    </w:rPr>
  </w:style>
  <w:style w:type="paragraph" w:styleId="Chuthich">
    <w:name w:val="caption"/>
    <w:basedOn w:val="Binhthng"/>
    <w:next w:val="Binhthng"/>
    <w:semiHidden/>
    <w:unhideWhenUsed/>
    <w:qFormat/>
    <w:rPr>
      <w:rFonts w:ascii="Arial" w:eastAsia="SimHei" w:hAnsi="Arial" w:cs="Arial"/>
      <w:sz w:val="20"/>
    </w:rPr>
  </w:style>
  <w:style w:type="paragraph" w:styleId="ong">
    <w:name w:val="Closing"/>
    <w:basedOn w:val="Binhthng"/>
    <w:qFormat/>
    <w:pPr>
      <w:ind w:leftChars="2100" w:left="100"/>
    </w:pPr>
  </w:style>
  <w:style w:type="character" w:styleId="ThamchiuChuthich">
    <w:name w:val="annotation reference"/>
    <w:basedOn w:val="Phngmcinhcuaoanvn"/>
    <w:qFormat/>
    <w:rPr>
      <w:sz w:val="21"/>
      <w:szCs w:val="21"/>
    </w:rPr>
  </w:style>
  <w:style w:type="paragraph" w:styleId="VnbanChuthich">
    <w:name w:val="annotation text"/>
    <w:basedOn w:val="Binhthng"/>
    <w:qFormat/>
  </w:style>
  <w:style w:type="paragraph" w:styleId="ChuChuthich">
    <w:name w:val="annotation subject"/>
    <w:basedOn w:val="VnbanChuthich"/>
    <w:next w:val="VnbanChuthich"/>
    <w:qFormat/>
    <w:rPr>
      <w:b/>
      <w:bCs/>
    </w:rPr>
  </w:style>
  <w:style w:type="paragraph" w:styleId="Ngaythang">
    <w:name w:val="Date"/>
    <w:basedOn w:val="Binhthng"/>
    <w:next w:val="Binhthng"/>
    <w:qFormat/>
    <w:pPr>
      <w:ind w:leftChars="2500" w:left="100"/>
    </w:pPr>
  </w:style>
  <w:style w:type="paragraph" w:styleId="Bantailiu">
    <w:name w:val="Document Map"/>
    <w:basedOn w:val="Binhthng"/>
    <w:qFormat/>
    <w:pPr>
      <w:shd w:val="clear" w:color="auto" w:fill="000080"/>
    </w:pPr>
  </w:style>
  <w:style w:type="paragraph" w:styleId="ChkyEmail">
    <w:name w:val="E-mail Signature"/>
    <w:basedOn w:val="Binhthng"/>
    <w:qFormat/>
  </w:style>
  <w:style w:type="character" w:styleId="Nhnmanh">
    <w:name w:val="Emphasis"/>
    <w:basedOn w:val="Phngmcinhcuaoanvn"/>
    <w:uiPriority w:val="20"/>
    <w:qFormat/>
    <w:rPr>
      <w:i/>
      <w:iCs/>
    </w:rPr>
  </w:style>
  <w:style w:type="character" w:styleId="ThamchiuChuthichcui">
    <w:name w:val="endnote reference"/>
    <w:basedOn w:val="Phngmcinhcuaoanvn"/>
    <w:qFormat/>
    <w:rPr>
      <w:vertAlign w:val="superscript"/>
    </w:rPr>
  </w:style>
  <w:style w:type="paragraph" w:styleId="VnbanChuthichcui">
    <w:name w:val="endnote text"/>
    <w:basedOn w:val="Binhthng"/>
    <w:qFormat/>
    <w:pPr>
      <w:snapToGrid w:val="0"/>
    </w:pPr>
  </w:style>
  <w:style w:type="paragraph" w:styleId="iachitrnPhongbi">
    <w:name w:val="envelope address"/>
    <w:basedOn w:val="Binhthng"/>
    <w:qFormat/>
    <w:pPr>
      <w:framePr w:w="7920" w:h="1980" w:hRule="exact" w:hSpace="180" w:wrap="auto" w:hAnchor="page" w:xAlign="center" w:yAlign="bottom"/>
      <w:snapToGrid w:val="0"/>
      <w:ind w:leftChars="1400" w:left="100"/>
    </w:pPr>
    <w:rPr>
      <w:rFonts w:ascii="Arial" w:hAnsi="Arial" w:cs="Arial"/>
      <w:sz w:val="24"/>
      <w:szCs w:val="24"/>
    </w:rPr>
  </w:style>
  <w:style w:type="paragraph" w:styleId="PhongbiGitra">
    <w:name w:val="envelope return"/>
    <w:basedOn w:val="Binhthng"/>
    <w:qFormat/>
    <w:pPr>
      <w:snapToGrid w:val="0"/>
    </w:pPr>
    <w:rPr>
      <w:rFonts w:ascii="Arial" w:hAnsi="Arial" w:cs="Arial"/>
    </w:rPr>
  </w:style>
  <w:style w:type="character" w:styleId="FollowedHyperlink">
    <w:name w:val="FollowedHyperlink"/>
    <w:basedOn w:val="Phngmcinhcuaoanvn"/>
    <w:qFormat/>
    <w:rPr>
      <w:color w:val="800080"/>
      <w:u w:val="single"/>
    </w:rPr>
  </w:style>
  <w:style w:type="paragraph" w:styleId="Chntrang">
    <w:name w:val="footer"/>
    <w:basedOn w:val="Binhthng"/>
    <w:qFormat/>
    <w:pPr>
      <w:tabs>
        <w:tab w:val="center" w:pos="4153"/>
        <w:tab w:val="right" w:pos="8306"/>
      </w:tabs>
      <w:snapToGrid w:val="0"/>
    </w:pPr>
    <w:rPr>
      <w:sz w:val="18"/>
      <w:szCs w:val="18"/>
    </w:rPr>
  </w:style>
  <w:style w:type="character" w:styleId="ThamchiuCcchu">
    <w:name w:val="footnote reference"/>
    <w:basedOn w:val="Phngmcinhcuaoanvn"/>
    <w:qFormat/>
    <w:rPr>
      <w:vertAlign w:val="superscript"/>
    </w:rPr>
  </w:style>
  <w:style w:type="paragraph" w:styleId="VnbanCcchu">
    <w:name w:val="footnote text"/>
    <w:basedOn w:val="Binhthng"/>
    <w:qFormat/>
    <w:pPr>
      <w:snapToGrid w:val="0"/>
    </w:pPr>
    <w:rPr>
      <w:sz w:val="18"/>
      <w:szCs w:val="18"/>
    </w:rPr>
  </w:style>
  <w:style w:type="paragraph" w:styleId="utrang">
    <w:name w:val="header"/>
    <w:basedOn w:val="Binhthng"/>
    <w:qFormat/>
    <w:pPr>
      <w:tabs>
        <w:tab w:val="center" w:pos="4153"/>
        <w:tab w:val="right" w:pos="8306"/>
      </w:tabs>
      <w:snapToGrid w:val="0"/>
    </w:pPr>
    <w:rPr>
      <w:sz w:val="18"/>
      <w:szCs w:val="18"/>
    </w:rPr>
  </w:style>
  <w:style w:type="character" w:styleId="TvitttHTML">
    <w:name w:val="HTML Acronym"/>
    <w:basedOn w:val="Phngmcinhcuaoanvn"/>
    <w:qFormat/>
  </w:style>
  <w:style w:type="paragraph" w:styleId="iachiHTML">
    <w:name w:val="HTML Address"/>
    <w:basedOn w:val="Binhthng"/>
    <w:qFormat/>
    <w:rPr>
      <w:i/>
      <w:iCs/>
    </w:rPr>
  </w:style>
  <w:style w:type="character" w:styleId="VindnHTML">
    <w:name w:val="HTML Cite"/>
    <w:basedOn w:val="Phngmcinhcuaoanvn"/>
    <w:qFormat/>
    <w:rPr>
      <w:i/>
      <w:iCs/>
    </w:rPr>
  </w:style>
  <w:style w:type="character" w:styleId="MaHTML">
    <w:name w:val="HTML Code"/>
    <w:basedOn w:val="Phngmcinhcuaoanvn"/>
    <w:qFormat/>
    <w:rPr>
      <w:rFonts w:ascii="Courier New" w:hAnsi="Courier New" w:cs="Courier New"/>
      <w:sz w:val="20"/>
      <w:szCs w:val="20"/>
    </w:rPr>
  </w:style>
  <w:style w:type="character" w:styleId="inhnghiaHTML">
    <w:name w:val="HTML Definition"/>
    <w:basedOn w:val="Phngmcinhcuaoanvn"/>
    <w:qFormat/>
    <w:rPr>
      <w:i/>
      <w:iCs/>
    </w:rPr>
  </w:style>
  <w:style w:type="character" w:styleId="BanphimHTML">
    <w:name w:val="HTML Keyboard"/>
    <w:basedOn w:val="Phngmcinhcuaoanvn"/>
    <w:qFormat/>
    <w:rPr>
      <w:rFonts w:ascii="Courier New" w:hAnsi="Courier New" w:cs="Courier New"/>
      <w:sz w:val="20"/>
      <w:szCs w:val="20"/>
    </w:rPr>
  </w:style>
  <w:style w:type="paragraph" w:styleId="HTMLinhdangtrc">
    <w:name w:val="HTML Preformatted"/>
    <w:basedOn w:val="Binhthng"/>
    <w:qFormat/>
    <w:rPr>
      <w:rFonts w:ascii="Courier New" w:hAnsi="Courier New" w:cs="Courier New"/>
      <w:sz w:val="20"/>
    </w:rPr>
  </w:style>
  <w:style w:type="character" w:styleId="MuHTML">
    <w:name w:val="HTML Sample"/>
    <w:basedOn w:val="Phngmcinhcuaoanvn"/>
    <w:qFormat/>
    <w:rPr>
      <w:rFonts w:ascii="Courier New" w:hAnsi="Courier New" w:cs="Courier New"/>
    </w:rPr>
  </w:style>
  <w:style w:type="character" w:styleId="MaychHTML">
    <w:name w:val="HTML Typewriter"/>
    <w:basedOn w:val="Phngmcinhcuaoanvn"/>
    <w:qFormat/>
    <w:rPr>
      <w:rFonts w:ascii="Courier New" w:hAnsi="Courier New" w:cs="Courier New"/>
      <w:sz w:val="20"/>
      <w:szCs w:val="20"/>
    </w:rPr>
  </w:style>
  <w:style w:type="character" w:styleId="BinHTML">
    <w:name w:val="HTML Variable"/>
    <w:basedOn w:val="Phngmcinhcuaoanvn"/>
    <w:qFormat/>
    <w:rPr>
      <w:i/>
      <w:iCs/>
    </w:rPr>
  </w:style>
  <w:style w:type="character" w:styleId="Siuktni">
    <w:name w:val="Hyperlink"/>
    <w:basedOn w:val="Phngmcinhcuaoanvn"/>
    <w:qFormat/>
    <w:rPr>
      <w:color w:val="0000FF"/>
      <w:u w:val="single"/>
    </w:rPr>
  </w:style>
  <w:style w:type="paragraph" w:styleId="Chimuc1">
    <w:name w:val="index 1"/>
    <w:basedOn w:val="Binhthng"/>
    <w:next w:val="Binhthng"/>
    <w:qFormat/>
  </w:style>
  <w:style w:type="paragraph" w:styleId="Chimuc2">
    <w:name w:val="index 2"/>
    <w:basedOn w:val="Binhthng"/>
    <w:next w:val="Binhthng"/>
    <w:qFormat/>
    <w:pPr>
      <w:ind w:leftChars="200" w:left="200"/>
    </w:pPr>
  </w:style>
  <w:style w:type="paragraph" w:styleId="Chimuc3">
    <w:name w:val="index 3"/>
    <w:basedOn w:val="Binhthng"/>
    <w:next w:val="Binhthng"/>
    <w:qFormat/>
    <w:pPr>
      <w:ind w:leftChars="400" w:left="400"/>
    </w:pPr>
  </w:style>
  <w:style w:type="paragraph" w:styleId="Chimuc4">
    <w:name w:val="index 4"/>
    <w:basedOn w:val="Binhthng"/>
    <w:next w:val="Binhthng"/>
    <w:qFormat/>
    <w:pPr>
      <w:ind w:leftChars="600" w:left="600"/>
    </w:pPr>
  </w:style>
  <w:style w:type="paragraph" w:styleId="Chimuc5">
    <w:name w:val="index 5"/>
    <w:basedOn w:val="Binhthng"/>
    <w:next w:val="Binhthng"/>
    <w:qFormat/>
    <w:pPr>
      <w:ind w:leftChars="800" w:left="800"/>
    </w:pPr>
  </w:style>
  <w:style w:type="paragraph" w:styleId="Chimuc6">
    <w:name w:val="index 6"/>
    <w:basedOn w:val="Binhthng"/>
    <w:next w:val="Binhthng"/>
    <w:qFormat/>
    <w:pPr>
      <w:ind w:leftChars="1000" w:left="1000"/>
    </w:pPr>
  </w:style>
  <w:style w:type="paragraph" w:styleId="Chimuc7">
    <w:name w:val="index 7"/>
    <w:basedOn w:val="Binhthng"/>
    <w:next w:val="Binhthng"/>
    <w:qFormat/>
    <w:pPr>
      <w:ind w:leftChars="1200" w:left="1200"/>
    </w:pPr>
  </w:style>
  <w:style w:type="paragraph" w:styleId="Chimuc8">
    <w:name w:val="index 8"/>
    <w:basedOn w:val="Binhthng"/>
    <w:next w:val="Binhthng"/>
    <w:qFormat/>
    <w:pPr>
      <w:ind w:leftChars="1400" w:left="1400"/>
    </w:pPr>
  </w:style>
  <w:style w:type="paragraph" w:styleId="Chimuc9">
    <w:name w:val="index 9"/>
    <w:basedOn w:val="Binhthng"/>
    <w:next w:val="Binhthng"/>
    <w:qFormat/>
    <w:pPr>
      <w:ind w:leftChars="1600" w:left="1600"/>
    </w:pPr>
  </w:style>
  <w:style w:type="paragraph" w:styleId="uChimuc">
    <w:name w:val="index heading"/>
    <w:basedOn w:val="Binhthng"/>
    <w:next w:val="Chimuc1"/>
    <w:qFormat/>
    <w:rPr>
      <w:rFonts w:ascii="Arial" w:hAnsi="Arial" w:cs="Arial"/>
      <w:b/>
      <w:bCs/>
    </w:rPr>
  </w:style>
  <w:style w:type="character" w:styleId="SDong">
    <w:name w:val="line number"/>
    <w:basedOn w:val="Phngmcinhcuaoanvn"/>
    <w:qFormat/>
  </w:style>
  <w:style w:type="paragraph" w:styleId="Danhsach">
    <w:name w:val="List"/>
    <w:basedOn w:val="Binhthng"/>
    <w:qFormat/>
    <w:pPr>
      <w:ind w:left="200" w:hangingChars="200" w:hanging="200"/>
    </w:pPr>
  </w:style>
  <w:style w:type="paragraph" w:styleId="Danhsach2">
    <w:name w:val="List 2"/>
    <w:basedOn w:val="Binhthng"/>
    <w:qFormat/>
    <w:pPr>
      <w:ind w:leftChars="200" w:left="100" w:hangingChars="200" w:hanging="200"/>
    </w:pPr>
  </w:style>
  <w:style w:type="paragraph" w:styleId="Danhsach3">
    <w:name w:val="List 3"/>
    <w:basedOn w:val="Binhthng"/>
    <w:qFormat/>
    <w:pPr>
      <w:ind w:leftChars="400" w:left="100" w:hangingChars="200" w:hanging="200"/>
    </w:pPr>
  </w:style>
  <w:style w:type="paragraph" w:styleId="Danhsach4">
    <w:name w:val="List 4"/>
    <w:basedOn w:val="Binhthng"/>
    <w:qFormat/>
    <w:pPr>
      <w:ind w:leftChars="600" w:left="100" w:hangingChars="200" w:hanging="200"/>
    </w:pPr>
  </w:style>
  <w:style w:type="paragraph" w:styleId="Danhsach5">
    <w:name w:val="List 5"/>
    <w:basedOn w:val="Binhthng"/>
    <w:qFormat/>
    <w:pPr>
      <w:ind w:leftChars="800" w:left="100" w:hangingChars="200" w:hanging="200"/>
    </w:pPr>
  </w:style>
  <w:style w:type="paragraph" w:styleId="Duudong">
    <w:name w:val="List Bullet"/>
    <w:basedOn w:val="Binhthng"/>
    <w:qFormat/>
    <w:pPr>
      <w:numPr>
        <w:numId w:val="1"/>
      </w:numPr>
    </w:pPr>
  </w:style>
  <w:style w:type="paragraph" w:styleId="Duudong2">
    <w:name w:val="List Bullet 2"/>
    <w:basedOn w:val="Binhthng"/>
    <w:qFormat/>
    <w:pPr>
      <w:numPr>
        <w:numId w:val="2"/>
      </w:numPr>
    </w:pPr>
  </w:style>
  <w:style w:type="paragraph" w:styleId="Duudong3">
    <w:name w:val="List Bullet 3"/>
    <w:basedOn w:val="Binhthng"/>
    <w:qFormat/>
    <w:pPr>
      <w:numPr>
        <w:numId w:val="3"/>
      </w:numPr>
    </w:pPr>
  </w:style>
  <w:style w:type="paragraph" w:styleId="Duudong4">
    <w:name w:val="List Bullet 4"/>
    <w:basedOn w:val="Binhthng"/>
    <w:qFormat/>
    <w:pPr>
      <w:numPr>
        <w:numId w:val="4"/>
      </w:numPr>
    </w:pPr>
  </w:style>
  <w:style w:type="paragraph" w:styleId="Duudong5">
    <w:name w:val="List Bullet 5"/>
    <w:basedOn w:val="Binhthng"/>
    <w:qFormat/>
    <w:pPr>
      <w:numPr>
        <w:numId w:val="5"/>
      </w:numPr>
    </w:pPr>
  </w:style>
  <w:style w:type="paragraph" w:styleId="Danhsachlintuc">
    <w:name w:val="List Continue"/>
    <w:basedOn w:val="Binhthng"/>
    <w:qFormat/>
    <w:pPr>
      <w:spacing w:after="120"/>
      <w:ind w:leftChars="200" w:left="420"/>
    </w:pPr>
  </w:style>
  <w:style w:type="paragraph" w:styleId="Danhsachlintuc2">
    <w:name w:val="List Continue 2"/>
    <w:basedOn w:val="Binhthng"/>
    <w:qFormat/>
    <w:pPr>
      <w:spacing w:after="120"/>
      <w:ind w:leftChars="400" w:left="840"/>
    </w:pPr>
  </w:style>
  <w:style w:type="paragraph" w:styleId="Danhsachlintuc3">
    <w:name w:val="List Continue 3"/>
    <w:basedOn w:val="Binhthng"/>
    <w:qFormat/>
    <w:pPr>
      <w:spacing w:after="120"/>
      <w:ind w:leftChars="600" w:left="1260"/>
    </w:pPr>
  </w:style>
  <w:style w:type="paragraph" w:styleId="Danhsachlintuc4">
    <w:name w:val="List Continue 4"/>
    <w:basedOn w:val="Binhthng"/>
    <w:qFormat/>
    <w:pPr>
      <w:spacing w:after="120"/>
      <w:ind w:leftChars="800" w:left="1680"/>
    </w:pPr>
  </w:style>
  <w:style w:type="paragraph" w:styleId="Danhsachlintuc5">
    <w:name w:val="List Continue 5"/>
    <w:basedOn w:val="Binhthng"/>
    <w:qFormat/>
    <w:pPr>
      <w:spacing w:after="120"/>
      <w:ind w:leftChars="1000" w:left="2100"/>
    </w:pPr>
  </w:style>
  <w:style w:type="paragraph" w:styleId="Sudong">
    <w:name w:val="List Number"/>
    <w:basedOn w:val="Binhthng"/>
    <w:qFormat/>
    <w:pPr>
      <w:numPr>
        <w:numId w:val="6"/>
      </w:numPr>
    </w:pPr>
  </w:style>
  <w:style w:type="paragraph" w:styleId="Sudong2">
    <w:name w:val="List Number 2"/>
    <w:basedOn w:val="Binhthng"/>
    <w:qFormat/>
    <w:pPr>
      <w:numPr>
        <w:numId w:val="7"/>
      </w:numPr>
    </w:pPr>
  </w:style>
  <w:style w:type="paragraph" w:styleId="Sudong3">
    <w:name w:val="List Number 3"/>
    <w:basedOn w:val="Binhthng"/>
    <w:qFormat/>
    <w:pPr>
      <w:numPr>
        <w:numId w:val="8"/>
      </w:numPr>
    </w:pPr>
  </w:style>
  <w:style w:type="paragraph" w:styleId="Sudong4">
    <w:name w:val="List Number 4"/>
    <w:basedOn w:val="Binhthng"/>
    <w:qFormat/>
    <w:pPr>
      <w:numPr>
        <w:numId w:val="9"/>
      </w:numPr>
    </w:pPr>
  </w:style>
  <w:style w:type="paragraph" w:styleId="Sudong5">
    <w:name w:val="List Number 5"/>
    <w:basedOn w:val="Binhthng"/>
    <w:qFormat/>
    <w:pPr>
      <w:numPr>
        <w:numId w:val="10"/>
      </w:numPr>
    </w:pPr>
  </w:style>
  <w:style w:type="paragraph" w:styleId="VnbanMacro">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20" w:after="120" w:line="300" w:lineRule="exact"/>
      <w:ind w:firstLineChars="125" w:firstLine="250"/>
    </w:pPr>
    <w:rPr>
      <w:rFonts w:ascii="Courier New" w:hAnsi="Courier New" w:cs="Courier New"/>
      <w:kern w:val="2"/>
      <w:sz w:val="24"/>
      <w:szCs w:val="24"/>
      <w:lang w:val="en-US" w:eastAsia="zh-CN"/>
    </w:rPr>
  </w:style>
  <w:style w:type="paragraph" w:styleId="Phnuth">
    <w:name w:val="Message Header"/>
    <w:basedOn w:val="Binhthng"/>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uiPriority w:val="99"/>
    <w:qFormat/>
    <w:rPr>
      <w:sz w:val="24"/>
      <w:szCs w:val="24"/>
    </w:rPr>
  </w:style>
  <w:style w:type="paragraph" w:styleId="ThutlBinhthng">
    <w:name w:val="Normal Indent"/>
    <w:basedOn w:val="Binhthng"/>
    <w:qFormat/>
    <w:pPr>
      <w:ind w:firstLineChars="200" w:firstLine="420"/>
    </w:pPr>
  </w:style>
  <w:style w:type="paragraph" w:styleId="uGhichu">
    <w:name w:val="Note Heading"/>
    <w:basedOn w:val="Binhthng"/>
    <w:next w:val="Binhthng"/>
    <w:qFormat/>
    <w:pPr>
      <w:jc w:val="center"/>
    </w:pPr>
  </w:style>
  <w:style w:type="character" w:styleId="Strang">
    <w:name w:val="page number"/>
    <w:basedOn w:val="Phngmcinhcuaoanvn"/>
    <w:qFormat/>
  </w:style>
  <w:style w:type="paragraph" w:styleId="VnbanThun">
    <w:name w:val="Plain Text"/>
    <w:basedOn w:val="Binhthng"/>
    <w:qFormat/>
    <w:rPr>
      <w:rFonts w:ascii="SimSun" w:hAnsi="Courier New" w:cs="Courier New"/>
      <w:szCs w:val="21"/>
    </w:rPr>
  </w:style>
  <w:style w:type="paragraph" w:styleId="Lichao">
    <w:name w:val="Salutation"/>
    <w:basedOn w:val="Binhthng"/>
    <w:next w:val="Binhthng"/>
    <w:qFormat/>
  </w:style>
  <w:style w:type="paragraph" w:styleId="Chky">
    <w:name w:val="Signature"/>
    <w:basedOn w:val="Binhthng"/>
    <w:qFormat/>
    <w:pPr>
      <w:ind w:leftChars="2100" w:left="100"/>
    </w:pPr>
  </w:style>
  <w:style w:type="character" w:styleId="Manh">
    <w:name w:val="Strong"/>
    <w:basedOn w:val="Phngmcinhcuaoanvn"/>
    <w:uiPriority w:val="22"/>
    <w:qFormat/>
    <w:rPr>
      <w:b/>
      <w:bCs/>
    </w:rPr>
  </w:style>
  <w:style w:type="paragraph" w:styleId="Tiuphu">
    <w:name w:val="Subtitle"/>
    <w:basedOn w:val="Binhthng"/>
    <w:qFormat/>
    <w:pPr>
      <w:spacing w:before="240" w:after="60" w:line="312" w:lineRule="auto"/>
      <w:jc w:val="center"/>
      <w:outlineLvl w:val="1"/>
    </w:pPr>
    <w:rPr>
      <w:rFonts w:ascii="Arial" w:hAnsi="Arial" w:cs="Arial"/>
      <w:b/>
      <w:bCs/>
      <w:kern w:val="28"/>
      <w:sz w:val="32"/>
      <w:szCs w:val="32"/>
    </w:rPr>
  </w:style>
  <w:style w:type="table" w:styleId="Bangdnghiung3D1">
    <w:name w:val="Table 3D effects 1"/>
    <w:basedOn w:val="BangThngthng"/>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Bangdnghiung3D2">
    <w:name w:val="Table 3D effects 2"/>
    <w:basedOn w:val="BangThngthng"/>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Bangdnghiung3D3">
    <w:name w:val="Table 3D effects 3"/>
    <w:basedOn w:val="BangThngthng"/>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Bangdangcin1">
    <w:name w:val="Table Classic 1"/>
    <w:basedOn w:val="BangThngthng"/>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Bangdangcin2">
    <w:name w:val="Table Classic 2"/>
    <w:basedOn w:val="BangThngthng"/>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Bangdangcin3">
    <w:name w:val="Table Classic 3"/>
    <w:basedOn w:val="BangThngthng"/>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Bangdangcin4">
    <w:name w:val="Table Classic 4"/>
    <w:basedOn w:val="BangThngthng"/>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Bangdangmausc1">
    <w:name w:val="Table Colorful 1"/>
    <w:basedOn w:val="BangThngthng"/>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Bangdangmausc2">
    <w:name w:val="Table Colorful 2"/>
    <w:basedOn w:val="BangThngthng"/>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Bangdangmausc3">
    <w:name w:val="Table Colorful 3"/>
    <w:basedOn w:val="BangThngthng"/>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Bangcodangct1">
    <w:name w:val="Table Columns 1"/>
    <w:basedOn w:val="BangThngthng"/>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Bangcodangct2">
    <w:name w:val="Table Columns 2"/>
    <w:basedOn w:val="BangThngthng"/>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Bangcodangct3">
    <w:name w:val="Table Columns 3"/>
    <w:basedOn w:val="BangThngthng"/>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Bangcodangct4">
    <w:name w:val="Table Columns 4"/>
    <w:basedOn w:val="BangThngthng"/>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Bangcodangct5">
    <w:name w:val="Table Columns 5"/>
    <w:basedOn w:val="BangThngthng"/>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BangHinai">
    <w:name w:val="Table Contemporary"/>
    <w:basedOn w:val="BangThngthng"/>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BangThanhlich">
    <w:name w:val="Table Elegant"/>
    <w:basedOn w:val="BangThngthng"/>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LiBang">
    <w:name w:val="Table Grid"/>
    <w:basedOn w:val="BangThngthng"/>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ngdangli1">
    <w:name w:val="Table Grid 1"/>
    <w:basedOn w:val="BangThngthng"/>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Bangdangli2">
    <w:name w:val="Table Grid 2"/>
    <w:basedOn w:val="BangThngthng"/>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Bangdangli3">
    <w:name w:val="Table Grid 3"/>
    <w:basedOn w:val="BangThngthng"/>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Bangdangli4">
    <w:name w:val="Table Grid 4"/>
    <w:basedOn w:val="BangThngthng"/>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Bangdangli5">
    <w:name w:val="Table Grid 5"/>
    <w:basedOn w:val="BangThngthng"/>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Bangdangli6">
    <w:name w:val="Table Grid 6"/>
    <w:basedOn w:val="BangThngthng"/>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Bangdangli7">
    <w:name w:val="Table Grid 7"/>
    <w:basedOn w:val="BangThngthng"/>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Bangdangli8">
    <w:name w:val="Table Grid 8"/>
    <w:basedOn w:val="BangThngthng"/>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Bangdangdanhsach1">
    <w:name w:val="Table List 1"/>
    <w:basedOn w:val="BangThngthng"/>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Bangdangdanhsach2">
    <w:name w:val="Table List 2"/>
    <w:basedOn w:val="BangThngthng"/>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Bangdangdanhsach3">
    <w:name w:val="Table List 3"/>
    <w:basedOn w:val="BangThngthng"/>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Bangdangdanhsach4">
    <w:name w:val="Table List 4"/>
    <w:basedOn w:val="BangThngthng"/>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Bangdangdanhsach5">
    <w:name w:val="Table List 5"/>
    <w:basedOn w:val="BangThngthng"/>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Bangdangdanhsach6">
    <w:name w:val="Table List 6"/>
    <w:basedOn w:val="BangThngthng"/>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Bangdangdanhsach7">
    <w:name w:val="Table List 7"/>
    <w:basedOn w:val="BangThngthng"/>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Bangdangdanhsach8">
    <w:name w:val="Table List 8"/>
    <w:basedOn w:val="BangThngthng"/>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DanhmucCnc">
    <w:name w:val="table of authorities"/>
    <w:basedOn w:val="Binhthng"/>
    <w:next w:val="Binhthng"/>
    <w:qFormat/>
    <w:pPr>
      <w:ind w:leftChars="200" w:left="420"/>
    </w:pPr>
  </w:style>
  <w:style w:type="paragraph" w:styleId="Banghinhminhhoa">
    <w:name w:val="table of figures"/>
    <w:basedOn w:val="Binhthng"/>
    <w:next w:val="Binhthng"/>
    <w:qFormat/>
    <w:pPr>
      <w:ind w:leftChars="200" w:left="200" w:hangingChars="200" w:hanging="200"/>
    </w:pPr>
  </w:style>
  <w:style w:type="table" w:styleId="BangChuynnghip">
    <w:name w:val="Table Professional"/>
    <w:basedOn w:val="BangThngthng"/>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Bangngian1">
    <w:name w:val="Table Simple 1"/>
    <w:basedOn w:val="BangThngthng"/>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Bangngian2">
    <w:name w:val="Table Simple 2"/>
    <w:basedOn w:val="BangThngthng"/>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Bangngian3">
    <w:name w:val="Table Simple 3"/>
    <w:basedOn w:val="BangThngthng"/>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Bangcodangtinht1">
    <w:name w:val="Table Subtle 1"/>
    <w:basedOn w:val="BangThngthng"/>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Bangcodangtinht2">
    <w:name w:val="Table Subtle 2"/>
    <w:basedOn w:val="BangThngthng"/>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BangtheoChu">
    <w:name w:val="Table Theme"/>
    <w:basedOn w:val="BangThngthng"/>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ngdangWeb1">
    <w:name w:val="Table Web 1"/>
    <w:basedOn w:val="BangThngthng"/>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BangdangWeb2">
    <w:name w:val="Table Web 2"/>
    <w:basedOn w:val="BangThngthng"/>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BangdangWeb3">
    <w:name w:val="Table Web 3"/>
    <w:basedOn w:val="BangThngthng"/>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u">
    <w:name w:val="Title"/>
    <w:basedOn w:val="Binhthng"/>
    <w:qFormat/>
    <w:pPr>
      <w:spacing w:before="240" w:after="60"/>
      <w:jc w:val="center"/>
      <w:outlineLvl w:val="0"/>
    </w:pPr>
    <w:rPr>
      <w:rFonts w:ascii="Arial" w:hAnsi="Arial" w:cs="Arial"/>
      <w:b/>
      <w:bCs/>
      <w:sz w:val="32"/>
      <w:szCs w:val="32"/>
    </w:rPr>
  </w:style>
  <w:style w:type="paragraph" w:styleId="uDanhmucCnc">
    <w:name w:val="toa heading"/>
    <w:basedOn w:val="Binhthng"/>
    <w:next w:val="Binhthng"/>
    <w:qFormat/>
    <w:pPr>
      <w:spacing w:before="120"/>
    </w:pPr>
    <w:rPr>
      <w:rFonts w:ascii="Arial" w:hAnsi="Arial" w:cs="Arial"/>
      <w:sz w:val="24"/>
      <w:szCs w:val="24"/>
    </w:rPr>
  </w:style>
  <w:style w:type="paragraph" w:styleId="Mucluc1">
    <w:name w:val="toc 1"/>
    <w:basedOn w:val="Binhthng"/>
    <w:next w:val="Binhthng"/>
    <w:qFormat/>
  </w:style>
  <w:style w:type="paragraph" w:styleId="Mucluc2">
    <w:name w:val="toc 2"/>
    <w:basedOn w:val="Binhthng"/>
    <w:next w:val="Binhthng"/>
    <w:qFormat/>
    <w:pPr>
      <w:ind w:leftChars="200" w:left="420"/>
    </w:pPr>
  </w:style>
  <w:style w:type="paragraph" w:styleId="Mucluc3">
    <w:name w:val="toc 3"/>
    <w:basedOn w:val="Binhthng"/>
    <w:next w:val="Binhthng"/>
    <w:qFormat/>
    <w:pPr>
      <w:ind w:leftChars="400" w:left="840"/>
    </w:pPr>
  </w:style>
  <w:style w:type="paragraph" w:styleId="Mucluc4">
    <w:name w:val="toc 4"/>
    <w:basedOn w:val="Binhthng"/>
    <w:next w:val="Binhthng"/>
    <w:qFormat/>
    <w:pPr>
      <w:ind w:leftChars="600" w:left="1260"/>
    </w:pPr>
  </w:style>
  <w:style w:type="paragraph" w:styleId="Mucluc5">
    <w:name w:val="toc 5"/>
    <w:basedOn w:val="Binhthng"/>
    <w:next w:val="Binhthng"/>
    <w:qFormat/>
    <w:pPr>
      <w:ind w:leftChars="800" w:left="1680"/>
    </w:pPr>
  </w:style>
  <w:style w:type="paragraph" w:styleId="Mucluc6">
    <w:name w:val="toc 6"/>
    <w:basedOn w:val="Binhthng"/>
    <w:next w:val="Binhthng"/>
    <w:qFormat/>
    <w:pPr>
      <w:ind w:leftChars="1000" w:left="2100"/>
    </w:pPr>
  </w:style>
  <w:style w:type="paragraph" w:styleId="Mucluc7">
    <w:name w:val="toc 7"/>
    <w:basedOn w:val="Binhthng"/>
    <w:next w:val="Binhthng"/>
    <w:qFormat/>
    <w:pPr>
      <w:ind w:leftChars="1200" w:left="2520"/>
    </w:pPr>
  </w:style>
  <w:style w:type="paragraph" w:styleId="Mucluc8">
    <w:name w:val="toc 8"/>
    <w:basedOn w:val="Binhthng"/>
    <w:next w:val="Binhthng"/>
    <w:qFormat/>
    <w:pPr>
      <w:ind w:leftChars="1400" w:left="2940"/>
    </w:pPr>
  </w:style>
  <w:style w:type="paragraph" w:styleId="Mucluc9">
    <w:name w:val="toc 9"/>
    <w:basedOn w:val="Binhthng"/>
    <w:next w:val="Binhthng"/>
    <w:qFormat/>
    <w:pPr>
      <w:ind w:leftChars="1600" w:left="3360"/>
    </w:pPr>
  </w:style>
  <w:style w:type="table" w:styleId="TnnMausang">
    <w:name w:val="Light Shading"/>
    <w:basedOn w:val="BangThngthng"/>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TnnMausang-Nhnmanh1">
    <w:name w:val="Light Shading Accent 1"/>
    <w:basedOn w:val="BangThngthng"/>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TnnMausang-Nhnmanh2">
    <w:name w:val="Light Shading Accent 2"/>
    <w:basedOn w:val="BangThngthng"/>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TnnMausang-Nhnmanh3">
    <w:name w:val="Light Shading Accent 3"/>
    <w:basedOn w:val="BangThngthng"/>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TnnMausang-Nhnmanh4">
    <w:name w:val="Light Shading Accent 4"/>
    <w:basedOn w:val="BangThngthng"/>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TnnMausang-Nhnmanh5">
    <w:name w:val="Light Shading Accent 5"/>
    <w:basedOn w:val="BangThngthng"/>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TnnMausang-Nhnmanh6">
    <w:name w:val="Light Shading Accent 6"/>
    <w:basedOn w:val="BangThngthng"/>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DanhsachMausang">
    <w:name w:val="Light List"/>
    <w:basedOn w:val="BangThngthng"/>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DanhsachMausang-Nhnmanh1">
    <w:name w:val="Light List Accent 1"/>
    <w:basedOn w:val="BangThngthng"/>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nhsachMausang-Nhnmanh2">
    <w:name w:val="Light List Accent 2"/>
    <w:basedOn w:val="BangThngthng"/>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nhsachMausang-Nhnmanh3">
    <w:name w:val="Light List Accent 3"/>
    <w:basedOn w:val="BangThngthng"/>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nhsachMausang-Nhnmanh4">
    <w:name w:val="Light List Accent 4"/>
    <w:basedOn w:val="BangThngthng"/>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nhsachMausang-Nhnmanh5">
    <w:name w:val="Light List Accent 5"/>
    <w:basedOn w:val="BangThngthng"/>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nhsachMausang-Nhnmanh6">
    <w:name w:val="Light List Accent 6"/>
    <w:basedOn w:val="BangThngthng"/>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Mausang">
    <w:name w:val="Light Grid"/>
    <w:basedOn w:val="BangThngthng"/>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Mausang-Nhnmanh1">
    <w:name w:val="Light Grid Accent 1"/>
    <w:basedOn w:val="BangThngthng"/>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Mausang-Nhnmanh2">
    <w:name w:val="Light Grid Accent 2"/>
    <w:basedOn w:val="BangThngthng"/>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Mausang-Nhnmanh3">
    <w:name w:val="Light Grid Accent 3"/>
    <w:basedOn w:val="BangThngthng"/>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Mausang-Nhnmanh4">
    <w:name w:val="Light Grid Accent 4"/>
    <w:basedOn w:val="BangThngthng"/>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Mausang-Nhnmanh5">
    <w:name w:val="Light Grid Accent 5"/>
    <w:basedOn w:val="BangThngthng"/>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Mausang-Nhnmanh6">
    <w:name w:val="Light Grid Accent 6"/>
    <w:basedOn w:val="BangThngthng"/>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TnnVa1">
    <w:name w:val="Medium Shading 1"/>
    <w:basedOn w:val="BangThngthng"/>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nnVa1-Nhnmanh1">
    <w:name w:val="Medium Shading 1 Accent 1"/>
    <w:basedOn w:val="BangThngthng"/>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nnVa1-Nhnmanh2">
    <w:name w:val="Medium Shading 1 Accent 2"/>
    <w:basedOn w:val="BangThngthng"/>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nnVa1-Nhnmanh3">
    <w:name w:val="Medium Shading 1 Accent 3"/>
    <w:basedOn w:val="BangThngthng"/>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nnVa1-Nhnmanh4">
    <w:name w:val="Medium Shading 1 Accent 4"/>
    <w:basedOn w:val="BangThngthng"/>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nnVa1-Nhnmanh5">
    <w:name w:val="Medium Shading 1 Accent 5"/>
    <w:basedOn w:val="BangThngthng"/>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nnVa1-Nhnmanh6">
    <w:name w:val="Medium Shading 1 Accent 6"/>
    <w:basedOn w:val="BangThngthng"/>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nnVa2">
    <w:name w:val="Medium Shading 2"/>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TnnVa2-Nhnmanh1">
    <w:name w:val="Medium Shading 2 Accent 1"/>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TnnVa2-Nhnmanh2">
    <w:name w:val="Medium Shading 2 Accent 2"/>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TnnVa2-Nhnmanh3">
    <w:name w:val="Medium Shading 2 Accent 3"/>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TnnVa2-Nhnmanh4">
    <w:name w:val="Medium Shading 2 Accent 4"/>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TnnVa2-Nhnmanh5">
    <w:name w:val="Medium Shading 2 Accent 5"/>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TnnVa2-Nhnmanh6">
    <w:name w:val="Medium Shading 2 Accent 6"/>
    <w:basedOn w:val="BangThngthng"/>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DanhsachVa1">
    <w:name w:val="Medium List 1"/>
    <w:basedOn w:val="BangThngthng"/>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nhsachVa1-Nhnmanh1">
    <w:name w:val="Medium List 1 Accent 1"/>
    <w:basedOn w:val="BangThngthng"/>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DanhsachVa1-Nhnmanh2">
    <w:name w:val="Medium List 1 Accent 2"/>
    <w:basedOn w:val="BangThngthng"/>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DanhsachVa1-Nhnmanh3">
    <w:name w:val="Medium List 1 Accent 3"/>
    <w:basedOn w:val="BangThngthng"/>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DanhsachVa1-Nhnmanh4">
    <w:name w:val="Medium List 1 Accent 4"/>
    <w:basedOn w:val="BangThngthng"/>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DanhsachVa1-Nhnmanh5">
    <w:name w:val="Medium List 1 Accent 5"/>
    <w:basedOn w:val="BangThngthng"/>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DanhsachVa1-Nhnmanh6">
    <w:name w:val="Medium List 1 Accent 6"/>
    <w:basedOn w:val="BangThngthng"/>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nhsachVa2">
    <w:name w:val="Medium List 2"/>
    <w:basedOn w:val="BangThngthng"/>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nhsachVa2-Nhnmanh1">
    <w:name w:val="Medium List 2 Accent 1"/>
    <w:basedOn w:val="BangThngthng"/>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DanhsachVa2-Nhnmanh2">
    <w:name w:val="Medium List 2 Accent 2"/>
    <w:basedOn w:val="BangThngthng"/>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DanhsachVa2-Nhnmanh3">
    <w:name w:val="Medium List 2 Accent 3"/>
    <w:basedOn w:val="BangThngthng"/>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DanhsachVa2-Nhnmanh4">
    <w:name w:val="Medium List 2 Accent 4"/>
    <w:basedOn w:val="BangThngthng"/>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DanhsachVa2-Nhnmanh5">
    <w:name w:val="Medium List 2 Accent 5"/>
    <w:basedOn w:val="BangThngthng"/>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DanhsachVa2-Nhnmanh6">
    <w:name w:val="Medium List 2 Accent 6"/>
    <w:basedOn w:val="BangThngthng"/>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Va1">
    <w:name w:val="Medium Grid 1"/>
    <w:basedOn w:val="BangThngthng"/>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Va1-Nhnmanh1">
    <w:name w:val="Medium Grid 1 Accent 1"/>
    <w:basedOn w:val="BangThngthng"/>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Va1-Nhnmanh2">
    <w:name w:val="Medium Grid 1 Accent 2"/>
    <w:basedOn w:val="BangThngthng"/>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Va1-Nhnmanh3">
    <w:name w:val="Medium Grid 1 Accent 3"/>
    <w:basedOn w:val="BangThngthng"/>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Va1-Nhnmanh4">
    <w:name w:val="Medium Grid 1 Accent 4"/>
    <w:basedOn w:val="BangThngthng"/>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Va1-Nhnmanh5">
    <w:name w:val="Medium Grid 1 Accent 5"/>
    <w:basedOn w:val="BangThngthng"/>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LiVa1-Nhnmanh6">
    <w:name w:val="Medium Grid 1 Accent 6"/>
    <w:basedOn w:val="BangThngthng"/>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LiVa2">
    <w:name w:val="Medium Grid 2"/>
    <w:basedOn w:val="BangThngthng"/>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LiVa2-Nhnmanh1">
    <w:name w:val="Medium Grid 2 Accent 1"/>
    <w:basedOn w:val="BangThngthng"/>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LiVa2-Nhnmanh2">
    <w:name w:val="Medium Grid 2 Accent 2"/>
    <w:basedOn w:val="BangThngthng"/>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LiVa2-Nhnmanh3">
    <w:name w:val="Medium Grid 2 Accent 3"/>
    <w:basedOn w:val="BangThngthng"/>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LiVa2-Nhnmanh4">
    <w:name w:val="Medium Grid 2 Accent 4"/>
    <w:basedOn w:val="BangThngthng"/>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LiVa2-Nhnmanh5">
    <w:name w:val="Medium Grid 2 Accent 5"/>
    <w:basedOn w:val="BangThngthng"/>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LiVa2-Nhnmanh6">
    <w:name w:val="Medium Grid 2 Accent 6"/>
    <w:basedOn w:val="BangThngthng"/>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LiVa3">
    <w:name w:val="Medium Grid 3"/>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LiVa3-Nhnmanh1">
    <w:name w:val="Medium Grid 3 Accent 1"/>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LiVa3-Nhnmanh2">
    <w:name w:val="Medium Grid 3 Accent 2"/>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LiVa3-Nhnmanh3">
    <w:name w:val="Medium Grid 3 Accent 3"/>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LiVa3-Nhnmanh4">
    <w:name w:val="Medium Grid 3 Accent 4"/>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LiVa3-Nhnmanh5">
    <w:name w:val="Medium Grid 3 Accent 5"/>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LiVa3-Nhnmanh6">
    <w:name w:val="Medium Grid 3 Accent 6"/>
    <w:basedOn w:val="BangThngthng"/>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nhsachSm">
    <w:name w:val="Dark List"/>
    <w:basedOn w:val="BangThngthng"/>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nhsachSm-Nhnmanh1">
    <w:name w:val="Dark List Accent 1"/>
    <w:basedOn w:val="BangThngthng"/>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nhsachSm-Nhnmanh2">
    <w:name w:val="Dark List Accent 2"/>
    <w:basedOn w:val="BangThngthng"/>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nhsachSm-Nhnmanh3">
    <w:name w:val="Dark List Accent 3"/>
    <w:basedOn w:val="BangThngthng"/>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nhsachSm-Nhnmanh4">
    <w:name w:val="Dark List Accent 4"/>
    <w:basedOn w:val="BangThngthng"/>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nhsachSm-Nhnmanh5">
    <w:name w:val="Dark List Accent 5"/>
    <w:basedOn w:val="BangThngthng"/>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nhsachSm-Nhnmanh6">
    <w:name w:val="Dark List Accent 6"/>
    <w:basedOn w:val="BangThngthng"/>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TnnScs">
    <w:name w:val="Colorful Shading"/>
    <w:basedOn w:val="BangThngthng"/>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nnScs-Nhnmanh1">
    <w:name w:val="Colorful Shading Accent 1"/>
    <w:basedOn w:val="BangThngthng"/>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nnScs-Nhnmanh2">
    <w:name w:val="Colorful Shading Accent 2"/>
    <w:basedOn w:val="BangThngthng"/>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nnScs-Nhnmanh3">
    <w:name w:val="Colorful Shading Accent 3"/>
    <w:basedOn w:val="BangThngthng"/>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nnScs-Nhnmanh4">
    <w:name w:val="Colorful Shading Accent 4"/>
    <w:basedOn w:val="BangThngthng"/>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nnScs-Nhnmanh5">
    <w:name w:val="Colorful Shading Accent 5"/>
    <w:basedOn w:val="BangThngthng"/>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nnScs-Nhnmanh6">
    <w:name w:val="Colorful Shading Accent 6"/>
    <w:basedOn w:val="BangThngthng"/>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nhsachScs">
    <w:name w:val="Colorful List"/>
    <w:basedOn w:val="BangThngthng"/>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DanhsachScs-Nhnmanh1">
    <w:name w:val="Colorful List Accent 1"/>
    <w:basedOn w:val="BangThngthng"/>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DanhsachScs-Nhnmanh2">
    <w:name w:val="Colorful List Accent 2"/>
    <w:basedOn w:val="BangThngthng"/>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DanhsachScs-Nhnmanh3">
    <w:name w:val="Colorful List Accent 3"/>
    <w:basedOn w:val="BangThngthng"/>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DanhsachScs-Nhnmanh4">
    <w:name w:val="Colorful List Accent 4"/>
    <w:basedOn w:val="BangThngthng"/>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DanhsachScs-Nhnmanh5">
    <w:name w:val="Colorful List Accent 5"/>
    <w:basedOn w:val="BangThngthng"/>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DanhsachScs-Nhnmanh6">
    <w:name w:val="Colorful List Accent 6"/>
    <w:basedOn w:val="BangThngthng"/>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LiScs">
    <w:name w:val="Colorful Grid"/>
    <w:basedOn w:val="BangThngthng"/>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Scs-Nhnmanh1">
    <w:name w:val="Colorful Grid Accent 1"/>
    <w:basedOn w:val="BangThngthng"/>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Scs-Nhnmanh2">
    <w:name w:val="Colorful Grid Accent 2"/>
    <w:basedOn w:val="BangThngthng"/>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Scs-Nhnmanh3">
    <w:name w:val="Colorful Grid Accent 3"/>
    <w:basedOn w:val="BangThngthng"/>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Scs-Nhnmanh4">
    <w:name w:val="Colorful Grid Accent 4"/>
    <w:basedOn w:val="BangThngthng"/>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Scs-Nhnmanh5">
    <w:name w:val="Colorful Grid Accent 5"/>
    <w:basedOn w:val="BangThngthng"/>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Scs-Nhnmanh6">
    <w:name w:val="Colorful Grid Accent 6"/>
    <w:basedOn w:val="BangThngthng"/>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TableParagraph">
    <w:name w:val="Table Paragraph"/>
    <w:basedOn w:val="Binhthng"/>
    <w:uiPriority w:val="1"/>
    <w:qFormat/>
    <w:pPr>
      <w:widowControl w:val="0"/>
      <w:autoSpaceDE w:val="0"/>
      <w:autoSpaceDN w:val="0"/>
      <w:spacing w:after="0" w:line="240" w:lineRule="auto"/>
    </w:pPr>
    <w:rPr>
      <w:rFonts w:ascii="Symbola" w:eastAsia="Symbola" w:hAnsi="Symbola" w:cs="Symbola"/>
      <w:kern w:val="0"/>
      <w:lang w:val="vi"/>
      <w14:ligatures w14:val="none"/>
    </w:rPr>
  </w:style>
  <w:style w:type="paragraph" w:customStyle="1" w:styleId="Other">
    <w:name w:val="Other"/>
    <w:basedOn w:val="Binhthng"/>
    <w:qFormat/>
    <w:pPr>
      <w:widowControl w:val="0"/>
      <w:shd w:val="clear" w:color="auto" w:fill="FFFFFF"/>
      <w:spacing w:after="0" w:line="288" w:lineRule="auto"/>
    </w:pPr>
    <w:rPr>
      <w:rFonts w:ascii="Times New Roman" w:eastAsia="Times New Roman" w:hAnsi="Times New Roman" w:cs="Times New Roman"/>
      <w:color w:val="231F20"/>
    </w:rPr>
  </w:style>
  <w:style w:type="paragraph" w:styleId="oancuaDanhsach">
    <w:name w:val="List Paragraph"/>
    <w:basedOn w:val="Binhthng"/>
    <w:uiPriority w:val="34"/>
    <w:qFormat/>
    <w:pPr>
      <w:ind w:left="720"/>
      <w:contextualSpacing/>
    </w:pPr>
  </w:style>
  <w:style w:type="table" w:customStyle="1" w:styleId="TableGrid11">
    <w:name w:val="Table Grid11"/>
    <w:basedOn w:val="BangThngthng"/>
    <w:uiPriority w:val="39"/>
    <w:qFormat/>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3">
    <w:name w:val="Bảng TK3"/>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uiPriority w:val="39"/>
    <w:qFormat/>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uiPriority w:val="39"/>
    <w:qFormat/>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uiPriority w:val="39"/>
    <w:qFormat/>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uiPriority w:val="99"/>
    <w:rsid w:val="00FA4D2C"/>
    <w:rPr>
      <w:rFonts w:eastAsiaTheme="minorHAnsi"/>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1A29FF-954C-4A42-A366-D55D2276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5</Pages>
  <Words>817</Words>
  <Characters>4660</Characters>
  <Application>Microsoft Office Word</Application>
  <DocSecurity>0</DocSecurity>
  <Lines>38</Lines>
  <Paragraphs>10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đỗ lan</dc:creator>
  <cp:lastModifiedBy>Administrator</cp:lastModifiedBy>
  <cp:revision>714</cp:revision>
  <dcterms:created xsi:type="dcterms:W3CDTF">2024-10-01T14:19:00Z</dcterms:created>
  <dcterms:modified xsi:type="dcterms:W3CDTF">2026-03-24T12:30:00Z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4F0DCBA380EB4E3AA5198020177557CE_11</vt:lpwstr>
  </property>
</Properties>
</file>